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C751" w14:textId="77777777" w:rsidR="001D0188" w:rsidRPr="00EF3025" w:rsidRDefault="00995A5A">
      <w:pPr>
        <w:jc w:val="center"/>
        <w:rPr>
          <w:color w:val="7030A0"/>
        </w:rPr>
      </w:pPr>
      <w:r w:rsidRPr="00EF3025">
        <w:rPr>
          <w:b/>
          <w:color w:val="7030A0"/>
          <w:sz w:val="40"/>
        </w:rPr>
        <w:t>WORD OF GRACE CHRISTIAN CENTER (WOGCC)</w:t>
      </w:r>
    </w:p>
    <w:p w14:paraId="08E652D6" w14:textId="188C99F0" w:rsidR="001D0188" w:rsidRPr="00EF3025" w:rsidRDefault="00995A5A">
      <w:pPr>
        <w:jc w:val="center"/>
        <w:rPr>
          <w:color w:val="7030A0"/>
        </w:rPr>
      </w:pPr>
      <w:r w:rsidRPr="00EF3025">
        <w:rPr>
          <w:b/>
          <w:color w:val="7030A0"/>
          <w:sz w:val="24"/>
        </w:rPr>
        <w:t xml:space="preserve">21-Day </w:t>
      </w:r>
      <w:r w:rsidR="005E6A96" w:rsidRPr="00EF3025">
        <w:rPr>
          <w:b/>
          <w:color w:val="7030A0"/>
          <w:sz w:val="24"/>
        </w:rPr>
        <w:t xml:space="preserve">Corporate </w:t>
      </w:r>
      <w:r w:rsidRPr="00EF3025">
        <w:rPr>
          <w:b/>
          <w:color w:val="7030A0"/>
          <w:sz w:val="24"/>
        </w:rPr>
        <w:t>Fasting • Prayer • Consecration Guide</w:t>
      </w:r>
    </w:p>
    <w:p w14:paraId="53A9B804" w14:textId="283CCE42" w:rsidR="001D0188" w:rsidRDefault="00995A5A">
      <w:pPr>
        <w:jc w:val="center"/>
      </w:pPr>
      <w:r>
        <w:t xml:space="preserve">Monday, January 12 – Sunday, February 1, </w:t>
      </w:r>
      <w:proofErr w:type="gramStart"/>
      <w:r>
        <w:t>2026</w:t>
      </w:r>
      <w:proofErr w:type="gramEnd"/>
      <w:r w:rsidR="005E6A96">
        <w:t xml:space="preserve">        </w:t>
      </w:r>
      <w:r>
        <w:rPr>
          <w:i/>
        </w:rPr>
        <w:t xml:space="preserve">Daily Fast Window: </w:t>
      </w:r>
      <w:r w:rsidR="005E6A96">
        <w:rPr>
          <w:i/>
        </w:rPr>
        <w:t>6</w:t>
      </w:r>
      <w:r>
        <w:rPr>
          <w:i/>
        </w:rPr>
        <w:t xml:space="preserve">:00 a.m. – </w:t>
      </w:r>
      <w:r w:rsidR="005E6A96">
        <w:rPr>
          <w:i/>
        </w:rPr>
        <w:t>6</w:t>
      </w:r>
      <w:r>
        <w:rPr>
          <w:i/>
        </w:rPr>
        <w:t>:00 p.m.</w:t>
      </w:r>
      <w:r w:rsidR="001E5E77">
        <w:rPr>
          <w:i/>
        </w:rPr>
        <w:t xml:space="preserve">    </w:t>
      </w:r>
    </w:p>
    <w:p w14:paraId="777B5AB3" w14:textId="695E176E" w:rsidR="001D0188" w:rsidRDefault="00995A5A" w:rsidP="00CC1795">
      <w:pPr>
        <w:jc w:val="center"/>
      </w:pPr>
      <w:r w:rsidRPr="00CC1795">
        <w:rPr>
          <w:b/>
        </w:rPr>
        <w:t>Theme:</w:t>
      </w:r>
      <w:proofErr w:type="gramStart"/>
      <w:r w:rsidR="00BC208D">
        <w:rPr>
          <w:b/>
        </w:rPr>
        <w:t xml:space="preserve">  </w:t>
      </w:r>
      <w:r w:rsidRPr="00CC1795">
        <w:rPr>
          <w:b/>
        </w:rPr>
        <w:t xml:space="preserve"> </w:t>
      </w:r>
      <w:r w:rsidRPr="00BC208D">
        <w:rPr>
          <w:b/>
          <w:i/>
          <w:iCs/>
          <w:u w:val="single"/>
        </w:rPr>
        <w:t>“</w:t>
      </w:r>
      <w:proofErr w:type="gramEnd"/>
      <w:r w:rsidRPr="00BC208D">
        <w:rPr>
          <w:b/>
          <w:i/>
          <w:iCs/>
          <w:u w:val="single"/>
        </w:rPr>
        <w:t xml:space="preserve">THE PLANTING OF THE </w:t>
      </w:r>
      <w:proofErr w:type="gramStart"/>
      <w:r w:rsidRPr="00BC208D">
        <w:rPr>
          <w:b/>
          <w:i/>
          <w:iCs/>
          <w:u w:val="single"/>
        </w:rPr>
        <w:t>LORD”</w:t>
      </w:r>
      <w:r w:rsidR="005E6A96" w:rsidRPr="00CC1795">
        <w:rPr>
          <w:b/>
        </w:rPr>
        <w:t xml:space="preserve">   </w:t>
      </w:r>
      <w:proofErr w:type="gramEnd"/>
      <w:r w:rsidR="005E6A96" w:rsidRPr="00CC1795">
        <w:rPr>
          <w:b/>
        </w:rPr>
        <w:t xml:space="preserve">   </w:t>
      </w:r>
      <w:r w:rsidRPr="00CC1795">
        <w:rPr>
          <w:b/>
          <w:bCs/>
        </w:rPr>
        <w:t>Key Scriptures:</w:t>
      </w:r>
      <w:r>
        <w:t xml:space="preserve"> Isaiah 61:3 • Psalm 91:13</w:t>
      </w:r>
      <w:r w:rsidR="005E6A96">
        <w:t xml:space="preserve">       </w:t>
      </w:r>
    </w:p>
    <w:p w14:paraId="525372F2" w14:textId="2BE41B83" w:rsidR="001D0188" w:rsidRDefault="00995A5A">
      <w:pPr>
        <w:jc w:val="center"/>
      </w:pPr>
      <w:r>
        <w:rPr>
          <w:b/>
        </w:rPr>
        <w:t xml:space="preserve">WOGCC Vision: </w:t>
      </w:r>
      <w:r>
        <w:t>Demonstrat</w:t>
      </w:r>
      <w:r w:rsidR="00CC1795">
        <w:t xml:space="preserve">e </w:t>
      </w:r>
      <w:r w:rsidR="00CF2285">
        <w:t xml:space="preserve">the Kingdom with </w:t>
      </w:r>
      <w:r>
        <w:t>Wisdom, Excellence, and Power</w:t>
      </w:r>
    </w:p>
    <w:p w14:paraId="15AFA9C0" w14:textId="77777777" w:rsidR="001D0188" w:rsidRPr="00AF335C" w:rsidRDefault="00995A5A">
      <w:pPr>
        <w:rPr>
          <w:b/>
          <w:bCs/>
        </w:rPr>
      </w:pPr>
      <w:r w:rsidRPr="00AF335C">
        <w:rPr>
          <w:b/>
          <w:bCs/>
          <w:i/>
        </w:rPr>
        <w:t>“That they may be called trees of righteousness, the planting of the LORD, that He may be glorified.” (Isaiah 61:3)</w:t>
      </w:r>
    </w:p>
    <w:p w14:paraId="6FFDDB08" w14:textId="77777777" w:rsidR="001D0188" w:rsidRDefault="00995A5A">
      <w:r w:rsidRPr="00AF335C">
        <w:rPr>
          <w:b/>
          <w:bCs/>
        </w:rPr>
        <w:t>Health Note:</w:t>
      </w:r>
      <w:r>
        <w:t xml:space="preserve"> If you are pregnant, nursing, managing a medical condition, or taking medications, consult a healthcare professional and consider a modified fast.</w:t>
      </w:r>
    </w:p>
    <w:p w14:paraId="4681184D" w14:textId="77777777" w:rsidR="001D0188" w:rsidRPr="00AF5B33" w:rsidRDefault="00995A5A">
      <w:pPr>
        <w:pStyle w:val="Heading1"/>
        <w:rPr>
          <w:color w:val="7030A0"/>
        </w:rPr>
      </w:pPr>
      <w:r w:rsidRPr="00AF5B33">
        <w:rPr>
          <w:color w:val="7030A0"/>
        </w:rPr>
        <w:t>1) Purpose &amp; Expectations</w:t>
      </w:r>
    </w:p>
    <w:p w14:paraId="618E1F1B" w14:textId="489FC2A3" w:rsidR="001D0188" w:rsidRDefault="00995A5A">
      <w:r>
        <w:t>For 21 days we consecrate ourselves to Yahweh through disciplined fasting, Scripture</w:t>
      </w:r>
      <w:r w:rsidR="009A4639">
        <w:t xml:space="preserve"> reading</w:t>
      </w:r>
      <w:r>
        <w:t>, prayer, and Spirit-led obedience. We are seeking</w:t>
      </w:r>
      <w:r w:rsidR="009A4639">
        <w:t xml:space="preserve"> personally</w:t>
      </w:r>
      <w:r>
        <w:t xml:space="preserve"> </w:t>
      </w:r>
      <w:r w:rsidR="009A4639">
        <w:t xml:space="preserve">to be </w:t>
      </w:r>
      <w:r>
        <w:t>rooted in Christ, transform</w:t>
      </w:r>
      <w:r w:rsidR="009A4639">
        <w:t>ed</w:t>
      </w:r>
      <w:r>
        <w:t>, heal</w:t>
      </w:r>
      <w:r w:rsidR="009A4639">
        <w:t>ed, and delivered with</w:t>
      </w:r>
      <w:r>
        <w:t xml:space="preserve"> kingdom advancement in our homes, church, and community.</w:t>
      </w:r>
      <w:r w:rsidR="006F7CC6">
        <w:t xml:space="preserve">  </w:t>
      </w:r>
    </w:p>
    <w:p w14:paraId="244C468C" w14:textId="10566C12" w:rsidR="001D0188" w:rsidRPr="00BF004A" w:rsidRDefault="00995A5A">
      <w:pPr>
        <w:pStyle w:val="Heading1"/>
        <w:rPr>
          <w:color w:val="7030A0"/>
        </w:rPr>
      </w:pPr>
      <w:r w:rsidRPr="00BF004A">
        <w:rPr>
          <w:color w:val="7030A0"/>
        </w:rPr>
        <w:t>2) Daily Rhythm During the Fast (</w:t>
      </w:r>
      <w:r w:rsidR="009A4639" w:rsidRPr="00BF004A">
        <w:rPr>
          <w:color w:val="7030A0"/>
        </w:rPr>
        <w:t>6</w:t>
      </w:r>
      <w:r w:rsidRPr="00BF004A">
        <w:rPr>
          <w:color w:val="7030A0"/>
        </w:rPr>
        <w:t>:00 a.m.–</w:t>
      </w:r>
      <w:r w:rsidR="009A4639" w:rsidRPr="00BF004A">
        <w:rPr>
          <w:color w:val="7030A0"/>
        </w:rPr>
        <w:t>6</w:t>
      </w:r>
      <w:r w:rsidRPr="00BF004A">
        <w:rPr>
          <w:color w:val="7030A0"/>
        </w:rPr>
        <w:t>:00 p.m.)</w:t>
      </w:r>
    </w:p>
    <w:p w14:paraId="1D3B2661" w14:textId="3A9CC0F0" w:rsidR="001D0188" w:rsidRDefault="00995A5A">
      <w:pPr>
        <w:pStyle w:val="ListBullet"/>
      </w:pPr>
      <w:r>
        <w:t>Begin with humility and surrender</w:t>
      </w:r>
      <w:r w:rsidR="00BF004A">
        <w:t>. Establish the altar of the Lord in your home.</w:t>
      </w:r>
      <w:r>
        <w:t xml:space="preserve"> (Psalm 139:23–24).</w:t>
      </w:r>
    </w:p>
    <w:p w14:paraId="013C0F97" w14:textId="6ACD7527" w:rsidR="001D0188" w:rsidRDefault="00995A5A">
      <w:pPr>
        <w:pStyle w:val="ListBullet"/>
      </w:pPr>
      <w:r>
        <w:t xml:space="preserve">Praise &amp; </w:t>
      </w:r>
      <w:r w:rsidR="009A4639">
        <w:t>T</w:t>
      </w:r>
      <w:r>
        <w:t>hanksgiving (Psalm 100:4; 1 Thessalonians 5:18).</w:t>
      </w:r>
    </w:p>
    <w:p w14:paraId="782EB7BE" w14:textId="0292E31E" w:rsidR="001D0188" w:rsidRDefault="00995A5A">
      <w:pPr>
        <w:pStyle w:val="ListBullet"/>
      </w:pPr>
      <w:r>
        <w:t>Worship:</w:t>
      </w:r>
      <w:r w:rsidR="009A4639">
        <w:t xml:space="preserve"> Wait upon the Lord and</w:t>
      </w:r>
      <w:r>
        <w:t xml:space="preserve"> linger in His presence (John 4:23–24).</w:t>
      </w:r>
    </w:p>
    <w:p w14:paraId="334BF474" w14:textId="77777777" w:rsidR="001D0188" w:rsidRDefault="00995A5A">
      <w:pPr>
        <w:pStyle w:val="ListBullet"/>
      </w:pPr>
      <w:r>
        <w:t>Read the day’s Scriptures (see plan).</w:t>
      </w:r>
    </w:p>
    <w:p w14:paraId="03EDD1E6" w14:textId="3FC1CD00" w:rsidR="001D0188" w:rsidRDefault="00995A5A">
      <w:pPr>
        <w:pStyle w:val="ListBullet"/>
      </w:pPr>
      <w:r>
        <w:t>Meditate: listen, write</w:t>
      </w:r>
      <w:r w:rsidR="00BF004A">
        <w:t>/journal what the Lord speaks</w:t>
      </w:r>
      <w:r>
        <w:t>,</w:t>
      </w:r>
      <w:r w:rsidR="00BF004A">
        <w:t xml:space="preserve"> be a doer</w:t>
      </w:r>
      <w:r>
        <w:t xml:space="preserve"> and obey (Joshua 1:8).</w:t>
      </w:r>
    </w:p>
    <w:p w14:paraId="559A0A2B" w14:textId="77777777" w:rsidR="001D0188" w:rsidRDefault="00995A5A">
      <w:pPr>
        <w:pStyle w:val="ListBullet"/>
      </w:pPr>
      <w:r>
        <w:t>Memorize one verse; speak it aloud in faith (Romans 10:17).</w:t>
      </w:r>
    </w:p>
    <w:p w14:paraId="1184F482" w14:textId="567597C9" w:rsidR="001D0188" w:rsidRDefault="00995A5A">
      <w:pPr>
        <w:pStyle w:val="ListBullet"/>
      </w:pPr>
      <w:r>
        <w:t xml:space="preserve">Pray: </w:t>
      </w:r>
      <w:r w:rsidR="005442A4">
        <w:t xml:space="preserve">decrees, </w:t>
      </w:r>
      <w:r>
        <w:t>declarations, petitions,</w:t>
      </w:r>
      <w:r w:rsidR="005442A4">
        <w:t xml:space="preserve"> prophesy</w:t>
      </w:r>
      <w:r>
        <w:t xml:space="preserve"> and intercession; bind/loose (Matthew 16:19).</w:t>
      </w:r>
    </w:p>
    <w:p w14:paraId="34A4CD62" w14:textId="77777777" w:rsidR="001D0188" w:rsidRDefault="00995A5A">
      <w:pPr>
        <w:pStyle w:val="ListBullet"/>
      </w:pPr>
      <w:r>
        <w:t>Close with joy and expectation (Nehemiah 8:10).</w:t>
      </w:r>
    </w:p>
    <w:p w14:paraId="3167FE3F" w14:textId="77777777" w:rsidR="001D0188" w:rsidRPr="00852E3F" w:rsidRDefault="00995A5A">
      <w:pPr>
        <w:pStyle w:val="Heading1"/>
        <w:rPr>
          <w:color w:val="7030A0"/>
        </w:rPr>
      </w:pPr>
      <w:r w:rsidRPr="00852E3F">
        <w:rPr>
          <w:color w:val="7030A0"/>
        </w:rPr>
        <w:t>3) How to Praise, Thank, and Worship Daily</w:t>
      </w:r>
    </w:p>
    <w:p w14:paraId="7D9181F6" w14:textId="77777777" w:rsidR="001D0188" w:rsidRDefault="00995A5A">
      <w:r>
        <w:t>Use this simple pattern (10–20 minutes):</w:t>
      </w:r>
    </w:p>
    <w:p w14:paraId="5233BAB8" w14:textId="48E18489" w:rsidR="001D0188" w:rsidRDefault="00995A5A">
      <w:pPr>
        <w:pStyle w:val="ListNumber"/>
      </w:pPr>
      <w:r w:rsidRPr="00A5247C">
        <w:rPr>
          <w:b/>
          <w:bCs/>
        </w:rPr>
        <w:t>Adoration</w:t>
      </w:r>
      <w:r>
        <w:t xml:space="preserve">: exalt </w:t>
      </w:r>
      <w:r w:rsidR="00A5247C">
        <w:t xml:space="preserve">Abba Father, Jesus </w:t>
      </w:r>
      <w:r>
        <w:t xml:space="preserve">the King of Glory </w:t>
      </w:r>
      <w:r w:rsidR="00A5247C">
        <w:t xml:space="preserve">and Holy Spirit in your life </w:t>
      </w:r>
      <w:r>
        <w:t>(Psalm 24:7–10).</w:t>
      </w:r>
    </w:p>
    <w:p w14:paraId="258F0487" w14:textId="6966F1AE" w:rsidR="001D0188" w:rsidRDefault="00995A5A">
      <w:pPr>
        <w:pStyle w:val="ListNumber"/>
      </w:pPr>
      <w:r w:rsidRPr="00A5247C">
        <w:rPr>
          <w:b/>
          <w:bCs/>
        </w:rPr>
        <w:t>Thanksgiving:</w:t>
      </w:r>
      <w:r>
        <w:t xml:space="preserve"> recount His</w:t>
      </w:r>
      <w:r w:rsidR="00A5247C">
        <w:t xml:space="preserve"> blessings and</w:t>
      </w:r>
      <w:r>
        <w:t xml:space="preserve"> benefits</w:t>
      </w:r>
      <w:r w:rsidR="009A4639">
        <w:t xml:space="preserve"> </w:t>
      </w:r>
      <w:r>
        <w:t>(Psalm 103:1–5).</w:t>
      </w:r>
    </w:p>
    <w:p w14:paraId="7AAD8728" w14:textId="2ED1B8D1" w:rsidR="001D0188" w:rsidRDefault="00995A5A">
      <w:pPr>
        <w:pStyle w:val="ListNumber"/>
      </w:pPr>
      <w:r w:rsidRPr="00A5247C">
        <w:rPr>
          <w:b/>
          <w:bCs/>
        </w:rPr>
        <w:t>Worship:</w:t>
      </w:r>
      <w:r>
        <w:t xml:space="preserve"> declare His worth</w:t>
      </w:r>
      <w:r w:rsidR="00A5247C">
        <w:t>, goodness and faithfulness</w:t>
      </w:r>
      <w:r>
        <w:t xml:space="preserve"> (Revelation 4:11).</w:t>
      </w:r>
    </w:p>
    <w:p w14:paraId="6E26FABF" w14:textId="3C0CDAF4" w:rsidR="001D0188" w:rsidRDefault="00995A5A">
      <w:pPr>
        <w:pStyle w:val="ListNumber"/>
      </w:pPr>
      <w:r w:rsidRPr="00A5247C">
        <w:rPr>
          <w:b/>
          <w:bCs/>
        </w:rPr>
        <w:t>Word:</w:t>
      </w:r>
      <w:r w:rsidR="009A4639">
        <w:t xml:space="preserve"> </w:t>
      </w:r>
      <w:r w:rsidR="00A5247C">
        <w:t>Meditate Proverbs 1-31, p</w:t>
      </w:r>
      <w:r w:rsidR="009A4639">
        <w:t>ray the Word and</w:t>
      </w:r>
      <w:r>
        <w:t xml:space="preserve"> speak </w:t>
      </w:r>
      <w:r w:rsidR="009A4639">
        <w:t>s</w:t>
      </w:r>
      <w:r>
        <w:t>cripture over your life (Ephesians 6:17).</w:t>
      </w:r>
    </w:p>
    <w:p w14:paraId="686E5CE8" w14:textId="77777777" w:rsidR="001D0188" w:rsidRDefault="00995A5A">
      <w:pPr>
        <w:pStyle w:val="ListNumber"/>
      </w:pPr>
      <w:r w:rsidRPr="00A5247C">
        <w:rPr>
          <w:b/>
          <w:bCs/>
        </w:rPr>
        <w:t>Silence:</w:t>
      </w:r>
      <w:r>
        <w:t xml:space="preserve"> wait for Holy Spirit direction (Isaiah 30:21).</w:t>
      </w:r>
    </w:p>
    <w:p w14:paraId="6CEF234B" w14:textId="77777777" w:rsidR="001D0188" w:rsidRPr="00852E3F" w:rsidRDefault="00995A5A">
      <w:pPr>
        <w:pStyle w:val="Heading1"/>
        <w:rPr>
          <w:color w:val="7030A0"/>
        </w:rPr>
      </w:pPr>
      <w:r w:rsidRPr="00852E3F">
        <w:rPr>
          <w:color w:val="7030A0"/>
        </w:rPr>
        <w:lastRenderedPageBreak/>
        <w:t>4) Invite the Seven Spirits of God (Isaiah 11:2)</w:t>
      </w:r>
    </w:p>
    <w:p w14:paraId="2D29ED7B" w14:textId="77A4C6A3" w:rsidR="001D0188" w:rsidRDefault="00995A5A">
      <w:r>
        <w:t xml:space="preserve">Holy Spirit, we welcome You in fullness: the Spirit of the LORD, Wisdom, Understanding, Counsel, Might, Knowledge, and the Fear of the LORD. </w:t>
      </w:r>
      <w:r w:rsidR="003C41DA">
        <w:t>Instruct</w:t>
      </w:r>
      <w:r>
        <w:t xml:space="preserve"> WOGCC into </w:t>
      </w:r>
      <w:r w:rsidR="009A4639">
        <w:t xml:space="preserve">wisdom, excellence, </w:t>
      </w:r>
      <w:r>
        <w:t>purity, power, and love.</w:t>
      </w:r>
    </w:p>
    <w:p w14:paraId="567CAA13" w14:textId="77777777" w:rsidR="001D0188" w:rsidRPr="00852E3F" w:rsidRDefault="00995A5A">
      <w:pPr>
        <w:pStyle w:val="Heading1"/>
        <w:rPr>
          <w:color w:val="7030A0"/>
        </w:rPr>
      </w:pPr>
      <w:r w:rsidRPr="00852E3F">
        <w:rPr>
          <w:color w:val="7030A0"/>
        </w:rPr>
        <w:t>5) Daniel Fast Instructions (Weeks 1–3)</w:t>
      </w:r>
    </w:p>
    <w:p w14:paraId="07958AC6" w14:textId="77777777" w:rsidR="001D0188" w:rsidRDefault="00995A5A">
      <w:r>
        <w:t>This is a biblically inspired fast (Daniel 1:8–16; Daniel 10:2–3). Keep meals simple and increase time in the Word and prayer.</w:t>
      </w:r>
    </w:p>
    <w:p w14:paraId="0EF988AD" w14:textId="77777777" w:rsidR="001D0188" w:rsidRPr="00543102" w:rsidRDefault="00995A5A">
      <w:pPr>
        <w:pStyle w:val="Heading2"/>
        <w:rPr>
          <w:color w:val="7030A0"/>
        </w:rPr>
      </w:pPr>
      <w:r w:rsidRPr="00543102">
        <w:rPr>
          <w:color w:val="7030A0"/>
        </w:rPr>
        <w:t>Allowed (General)</w:t>
      </w:r>
    </w:p>
    <w:p w14:paraId="15FD17E9" w14:textId="77777777" w:rsidR="001D0188" w:rsidRDefault="00995A5A">
      <w:r>
        <w:t>Vegetables • Fruits • Whole grains • Beans/legumes • Nuts/seeds • Water</w:t>
      </w:r>
    </w:p>
    <w:p w14:paraId="298B0EED" w14:textId="77777777" w:rsidR="001D0188" w:rsidRPr="00543102" w:rsidRDefault="00995A5A">
      <w:pPr>
        <w:pStyle w:val="Heading2"/>
        <w:rPr>
          <w:color w:val="7030A0"/>
        </w:rPr>
      </w:pPr>
      <w:r w:rsidRPr="00543102">
        <w:rPr>
          <w:color w:val="7030A0"/>
        </w:rPr>
        <w:t>Avoid (General)</w:t>
      </w:r>
    </w:p>
    <w:p w14:paraId="56C8664C" w14:textId="29DF1D47" w:rsidR="001D0188" w:rsidRDefault="00995A5A">
      <w:r>
        <w:t>Meat • Dairy • Eggs • Fried foods • Sweets • Processed foods • Alcohol</w:t>
      </w:r>
      <w:r w:rsidR="00BD1F21">
        <w:t xml:space="preserve"> </w:t>
      </w:r>
    </w:p>
    <w:p w14:paraId="61096765" w14:textId="77777777" w:rsidR="001D0188" w:rsidRPr="00543102" w:rsidRDefault="00995A5A">
      <w:pPr>
        <w:pStyle w:val="Heading2"/>
        <w:rPr>
          <w:color w:val="7030A0"/>
        </w:rPr>
      </w:pPr>
      <w:r w:rsidRPr="00543102">
        <w:rPr>
          <w:color w:val="7030A0"/>
        </w:rPr>
        <w:t>Week-by-Week Reduction (Recommended)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D0188" w14:paraId="2E7FF939" w14:textId="77777777">
        <w:trPr>
          <w:jc w:val="center"/>
        </w:trPr>
        <w:tc>
          <w:tcPr>
            <w:tcW w:w="3120" w:type="dxa"/>
          </w:tcPr>
          <w:p w14:paraId="40D07C36" w14:textId="77777777" w:rsidR="001D0188" w:rsidRPr="00151EA8" w:rsidRDefault="00995A5A">
            <w:pPr>
              <w:rPr>
                <w:b/>
                <w:bCs/>
              </w:rPr>
            </w:pPr>
            <w:r w:rsidRPr="00151EA8">
              <w:rPr>
                <w:b/>
                <w:bCs/>
              </w:rPr>
              <w:t>Week</w:t>
            </w:r>
          </w:p>
        </w:tc>
        <w:tc>
          <w:tcPr>
            <w:tcW w:w="3120" w:type="dxa"/>
          </w:tcPr>
          <w:p w14:paraId="1939FA63" w14:textId="77777777" w:rsidR="001D0188" w:rsidRPr="00151EA8" w:rsidRDefault="00995A5A">
            <w:pPr>
              <w:rPr>
                <w:b/>
                <w:bCs/>
              </w:rPr>
            </w:pPr>
            <w:r w:rsidRPr="00151EA8">
              <w:rPr>
                <w:b/>
                <w:bCs/>
              </w:rPr>
              <w:t>Focus &amp; Reduction</w:t>
            </w:r>
          </w:p>
        </w:tc>
        <w:tc>
          <w:tcPr>
            <w:tcW w:w="3120" w:type="dxa"/>
          </w:tcPr>
          <w:p w14:paraId="6047687A" w14:textId="77777777" w:rsidR="001D0188" w:rsidRPr="00151EA8" w:rsidRDefault="00995A5A">
            <w:pPr>
              <w:rPr>
                <w:b/>
                <w:bCs/>
              </w:rPr>
            </w:pPr>
            <w:r w:rsidRPr="00151EA8">
              <w:rPr>
                <w:b/>
                <w:bCs/>
              </w:rPr>
              <w:t>Simple Pattern</w:t>
            </w:r>
          </w:p>
        </w:tc>
      </w:tr>
      <w:tr w:rsidR="001D0188" w14:paraId="73E7D214" w14:textId="77777777">
        <w:trPr>
          <w:jc w:val="center"/>
        </w:trPr>
        <w:tc>
          <w:tcPr>
            <w:tcW w:w="3120" w:type="dxa"/>
          </w:tcPr>
          <w:p w14:paraId="7E88BE92" w14:textId="77777777" w:rsidR="001D0188" w:rsidRPr="00731182" w:rsidRDefault="00995A5A">
            <w:pPr>
              <w:rPr>
                <w:b/>
                <w:bCs/>
              </w:rPr>
            </w:pPr>
            <w:r w:rsidRPr="00731182">
              <w:rPr>
                <w:b/>
                <w:bCs/>
              </w:rPr>
              <w:t>Week 1 (Jan 12–18)</w:t>
            </w:r>
          </w:p>
        </w:tc>
        <w:tc>
          <w:tcPr>
            <w:tcW w:w="3120" w:type="dxa"/>
          </w:tcPr>
          <w:p w14:paraId="5F03D016" w14:textId="0D82016B" w:rsidR="001D0188" w:rsidRDefault="00995A5A">
            <w:r>
              <w:t xml:space="preserve">Remove: </w:t>
            </w:r>
            <w:r w:rsidR="00B34869">
              <w:t>meats/</w:t>
            </w:r>
            <w:r>
              <w:t>sweets, soft</w:t>
            </w:r>
            <w:r w:rsidR="00B34869">
              <w:t xml:space="preserve"> </w:t>
            </w:r>
            <w:r>
              <w:t>drinks,</w:t>
            </w:r>
            <w:r w:rsidR="00E12287">
              <w:t xml:space="preserve"> juice,</w:t>
            </w:r>
            <w:r>
              <w:t xml:space="preserve"> fast food.</w:t>
            </w:r>
            <w:r>
              <w:br/>
            </w:r>
            <w:r w:rsidR="004F1893">
              <w:t>dairy, eggs, bread, pasta</w:t>
            </w:r>
            <w:r w:rsidR="00913839">
              <w:t>, rice</w:t>
            </w:r>
            <w:r>
              <w:br/>
            </w:r>
            <w:r>
              <w:t>Increase water and vegetables.</w:t>
            </w:r>
          </w:p>
        </w:tc>
        <w:tc>
          <w:tcPr>
            <w:tcW w:w="3120" w:type="dxa"/>
          </w:tcPr>
          <w:p w14:paraId="3052CF4F" w14:textId="502EAD57" w:rsidR="00151EA8" w:rsidRDefault="00DB3F18" w:rsidP="004F6F7A">
            <w:r>
              <w:t>Vegetables, fruit,</w:t>
            </w:r>
            <w:r w:rsidR="00F61A91">
              <w:t xml:space="preserve"> legumes,</w:t>
            </w:r>
            <w:r>
              <w:t xml:space="preserve"> nuts and seeds. </w:t>
            </w:r>
            <w:r w:rsidR="00B34869">
              <w:t>1-2</w:t>
            </w:r>
            <w:r>
              <w:t xml:space="preserve"> simple meals; stop eating when satisfied.</w:t>
            </w:r>
            <w:r w:rsidR="00151EA8">
              <w:t xml:space="preserve"> </w:t>
            </w:r>
            <w:r w:rsidR="004F6F7A">
              <w:t xml:space="preserve">Broth, </w:t>
            </w:r>
            <w:r w:rsidR="00151EA8">
              <w:t>Tea</w:t>
            </w:r>
            <w:r w:rsidR="004F6F7A">
              <w:t>, coffee</w:t>
            </w:r>
          </w:p>
        </w:tc>
      </w:tr>
      <w:tr w:rsidR="001D0188" w14:paraId="1953FD47" w14:textId="77777777">
        <w:trPr>
          <w:jc w:val="center"/>
        </w:trPr>
        <w:tc>
          <w:tcPr>
            <w:tcW w:w="3120" w:type="dxa"/>
          </w:tcPr>
          <w:p w14:paraId="1F7334F1" w14:textId="3EEF80E3" w:rsidR="001D0188" w:rsidRPr="00731182" w:rsidRDefault="00995A5A">
            <w:pPr>
              <w:rPr>
                <w:b/>
                <w:bCs/>
              </w:rPr>
            </w:pPr>
            <w:r w:rsidRPr="00731182">
              <w:rPr>
                <w:b/>
                <w:bCs/>
              </w:rPr>
              <w:t>Week 2 (Jan 19–2</w:t>
            </w:r>
            <w:r w:rsidR="004904F1" w:rsidRPr="00731182">
              <w:rPr>
                <w:b/>
                <w:bCs/>
              </w:rPr>
              <w:t>5</w:t>
            </w:r>
            <w:r w:rsidRPr="00731182">
              <w:rPr>
                <w:b/>
                <w:bCs/>
              </w:rPr>
              <w:t>)</w:t>
            </w:r>
          </w:p>
        </w:tc>
        <w:tc>
          <w:tcPr>
            <w:tcW w:w="3120" w:type="dxa"/>
          </w:tcPr>
          <w:p w14:paraId="21C2B5C7" w14:textId="1A05FB61" w:rsidR="001D0188" w:rsidRDefault="00151EA8">
            <w:r>
              <w:t>Eat raw fruits, vegetables.</w:t>
            </w:r>
            <w:r>
              <w:br/>
              <w:t>Reduce: oils and bread. Eat for fuel, not cravings.</w:t>
            </w:r>
          </w:p>
        </w:tc>
        <w:tc>
          <w:tcPr>
            <w:tcW w:w="3120" w:type="dxa"/>
          </w:tcPr>
          <w:p w14:paraId="45C45DEC" w14:textId="4A24010E" w:rsidR="001D0188" w:rsidRDefault="00151EA8">
            <w:r>
              <w:t>Soups, salads, nuts, seeds vegetables/legumes.</w:t>
            </w:r>
          </w:p>
        </w:tc>
      </w:tr>
      <w:tr w:rsidR="001D0188" w14:paraId="1A5EE77A" w14:textId="77777777">
        <w:trPr>
          <w:jc w:val="center"/>
        </w:trPr>
        <w:tc>
          <w:tcPr>
            <w:tcW w:w="3120" w:type="dxa"/>
          </w:tcPr>
          <w:p w14:paraId="46285EC4" w14:textId="6235E6CD" w:rsidR="001D0188" w:rsidRPr="00731182" w:rsidRDefault="00995A5A">
            <w:pPr>
              <w:rPr>
                <w:b/>
                <w:bCs/>
              </w:rPr>
            </w:pPr>
            <w:r w:rsidRPr="00731182">
              <w:rPr>
                <w:b/>
                <w:bCs/>
              </w:rPr>
              <w:t>Week 3 (Jan 2</w:t>
            </w:r>
            <w:r w:rsidR="007732A8">
              <w:rPr>
                <w:b/>
                <w:bCs/>
              </w:rPr>
              <w:t>6</w:t>
            </w:r>
            <w:r w:rsidRPr="00731182">
              <w:rPr>
                <w:b/>
                <w:bCs/>
              </w:rPr>
              <w:t>–Feb 1)</w:t>
            </w:r>
          </w:p>
        </w:tc>
        <w:tc>
          <w:tcPr>
            <w:tcW w:w="3120" w:type="dxa"/>
          </w:tcPr>
          <w:p w14:paraId="15C8541B" w14:textId="6C9C8487" w:rsidR="001D0188" w:rsidRDefault="00995A5A">
            <w:r>
              <w:t xml:space="preserve">Intensify: </w:t>
            </w:r>
            <w:r w:rsidR="00731182">
              <w:t>One simple meal/day</w:t>
            </w:r>
            <w:r>
              <w:br/>
              <w:t>Optional:</w:t>
            </w:r>
            <w:r w:rsidR="00731182">
              <w:t xml:space="preserve"> Liquids, broth, water</w:t>
            </w:r>
            <w:r>
              <w:t>.</w:t>
            </w:r>
            <w:r>
              <w:br/>
              <w:t>Increase prayer time.</w:t>
            </w:r>
          </w:p>
        </w:tc>
        <w:tc>
          <w:tcPr>
            <w:tcW w:w="3120" w:type="dxa"/>
          </w:tcPr>
          <w:p w14:paraId="414F4D8D" w14:textId="173E2ECF" w:rsidR="001D0188" w:rsidRDefault="00995A5A">
            <w:r>
              <w:t>One meal + water (if led); keep it simple.</w:t>
            </w:r>
            <w:r w:rsidR="00403E62">
              <w:t xml:space="preserve"> Or no food and liquids.</w:t>
            </w:r>
          </w:p>
        </w:tc>
      </w:tr>
    </w:tbl>
    <w:p w14:paraId="2E4C7FCE" w14:textId="4A660EB6" w:rsidR="001D0188" w:rsidRDefault="00995A5A">
      <w:r w:rsidRPr="00650FFD">
        <w:rPr>
          <w:b/>
          <w:bCs/>
        </w:rPr>
        <w:t>Wisdom Note:</w:t>
      </w:r>
      <w:r w:rsidRPr="0006595C">
        <w:t xml:space="preserve"> If you need a modified plan, keep the consecration (less pleasure, more prayer), and</w:t>
      </w:r>
      <w:r>
        <w:t xml:space="preserve"> remain consistent.</w:t>
      </w:r>
      <w:r w:rsidR="007732A8">
        <w:t xml:space="preserve"> </w:t>
      </w:r>
    </w:p>
    <w:p w14:paraId="422E850E" w14:textId="2975B6AD" w:rsidR="0006595C" w:rsidRDefault="00995A5A">
      <w:pPr>
        <w:pStyle w:val="Heading1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543102">
        <w:rPr>
          <w:color w:val="7030A0"/>
        </w:rPr>
        <w:t>6)</w:t>
      </w:r>
      <w:r w:rsidR="0006595C" w:rsidRPr="00543102">
        <w:rPr>
          <w:color w:val="7030A0"/>
        </w:rPr>
        <w:t xml:space="preserve"> Trees we want uprooted</w:t>
      </w:r>
      <w:proofErr w:type="gramStart"/>
      <w:r w:rsidR="0006595C" w:rsidRPr="00A31666">
        <w:rPr>
          <w:sz w:val="24"/>
          <w:szCs w:val="24"/>
        </w:rPr>
        <w:t xml:space="preserve">: </w:t>
      </w:r>
      <w:r w:rsidR="00AD5536" w:rsidRPr="00A31666">
        <w:rPr>
          <w:sz w:val="24"/>
          <w:szCs w:val="24"/>
        </w:rPr>
        <w:t xml:space="preserve"> </w:t>
      </w:r>
      <w:r w:rsidR="0002490C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>worldliness</w:t>
      </w:r>
      <w:proofErr w:type="gramEnd"/>
      <w:r w:rsidR="00AD5536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02490C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pride, idols, greed,</w:t>
      </w:r>
      <w:r w:rsidR="00AD5536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lust, unforgiveness, hatred, </w:t>
      </w:r>
      <w:proofErr w:type="gramStart"/>
      <w:r w:rsidR="00AD5536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>bitterness, delay</w:t>
      </w:r>
      <w:proofErr w:type="gramEnd"/>
      <w:r w:rsidR="00AD5536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>, deception, lies, blindness, hatred</w:t>
      </w:r>
      <w:r w:rsidR="0002490C" w:rsidRPr="000C0ECE">
        <w:rPr>
          <w:rFonts w:ascii="Calibri" w:hAnsi="Calibri" w:cs="Calibri"/>
          <w:b w:val="0"/>
          <w:bCs w:val="0"/>
          <w:color w:val="auto"/>
          <w:sz w:val="24"/>
          <w:szCs w:val="24"/>
        </w:rPr>
        <w:t>, laziness, sin, curses</w:t>
      </w:r>
      <w:r w:rsidR="00555A9F">
        <w:rPr>
          <w:rFonts w:ascii="Calibri" w:hAnsi="Calibri" w:cs="Calibri"/>
          <w:b w:val="0"/>
          <w:bCs w:val="0"/>
          <w:color w:val="auto"/>
          <w:sz w:val="24"/>
          <w:szCs w:val="24"/>
        </w:rPr>
        <w:t>, fear, worry, stress, rebellion, uncleanness, perversion, darkness, wickedness, evil, doubt, unbelief, strife, ignorance</w:t>
      </w:r>
    </w:p>
    <w:p w14:paraId="39746016" w14:textId="22A0AF5C" w:rsidR="00367535" w:rsidRPr="00DD2436" w:rsidRDefault="00367535" w:rsidP="00367535">
      <w:pPr>
        <w:rPr>
          <w:rFonts w:cs="Calibri"/>
          <w:color w:val="000000" w:themeColor="text1"/>
        </w:rPr>
      </w:pPr>
      <w:r w:rsidRPr="00543102">
        <w:rPr>
          <w:rFonts w:asciiTheme="majorHAnsi" w:hAnsiTheme="majorHAnsi" w:cstheme="majorHAnsi"/>
          <w:b/>
          <w:bCs/>
          <w:color w:val="7030A0"/>
          <w:sz w:val="28"/>
          <w:szCs w:val="28"/>
        </w:rPr>
        <w:t>7) Trees we want to plant:</w:t>
      </w:r>
      <w:r w:rsidR="0069634E" w:rsidRPr="00543102">
        <w:rPr>
          <w:rFonts w:asciiTheme="majorHAnsi" w:hAnsiTheme="majorHAnsi" w:cstheme="majorHAnsi"/>
          <w:b/>
          <w:bCs/>
          <w:color w:val="7030A0"/>
          <w:sz w:val="28"/>
          <w:szCs w:val="28"/>
        </w:rPr>
        <w:t xml:space="preserve"> </w:t>
      </w:r>
      <w:r w:rsidR="0069634E" w:rsidRPr="00543102">
        <w:rPr>
          <w:rFonts w:asciiTheme="majorHAnsi" w:hAnsiTheme="majorHAnsi" w:cstheme="majorHAnsi"/>
          <w:b/>
          <w:bCs/>
          <w:color w:val="7030A0"/>
          <w:sz w:val="24"/>
          <w:szCs w:val="24"/>
        </w:rPr>
        <w:t xml:space="preserve">  </w:t>
      </w:r>
      <w:r w:rsidR="0069634E" w:rsidRPr="006A3A97">
        <w:rPr>
          <w:rFonts w:asciiTheme="majorHAnsi" w:hAnsiTheme="majorHAnsi" w:cstheme="majorHAnsi"/>
          <w:color w:val="000000" w:themeColor="text1"/>
          <w:sz w:val="24"/>
          <w:szCs w:val="24"/>
        </w:rPr>
        <w:t>spiritual discernment</w:t>
      </w:r>
      <w:r w:rsidR="000C0EC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650F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repentance, forgiveness, righteousness, </w:t>
      </w:r>
      <w:r w:rsidR="000C0ECE">
        <w:rPr>
          <w:rFonts w:asciiTheme="majorHAnsi" w:hAnsiTheme="majorHAnsi" w:cstheme="majorHAnsi"/>
          <w:color w:val="000000" w:themeColor="text1"/>
          <w:sz w:val="24"/>
          <w:szCs w:val="24"/>
        </w:rPr>
        <w:t>wisdom, knowledge, understanding,</w:t>
      </w:r>
      <w:r w:rsidR="009D335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humility,</w:t>
      </w:r>
      <w:r w:rsidR="000C0EC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50F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joy, </w:t>
      </w:r>
      <w:r w:rsidR="000C0EC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faith, hope, love, </w:t>
      </w:r>
      <w:r w:rsidR="00650F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power, </w:t>
      </w:r>
      <w:r w:rsidR="00DD2436">
        <w:rPr>
          <w:rFonts w:asciiTheme="majorHAnsi" w:hAnsiTheme="majorHAnsi" w:cstheme="majorHAnsi"/>
          <w:color w:val="000000" w:themeColor="text1"/>
          <w:sz w:val="24"/>
          <w:szCs w:val="24"/>
        </w:rPr>
        <w:t>strength</w:t>
      </w:r>
      <w:r w:rsidR="000C0EC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9D335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health, </w:t>
      </w:r>
      <w:r w:rsidR="00682D7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rest, </w:t>
      </w:r>
      <w:r w:rsidR="000C0ECE">
        <w:rPr>
          <w:rFonts w:asciiTheme="majorHAnsi" w:hAnsiTheme="majorHAnsi" w:cstheme="majorHAnsi"/>
          <w:color w:val="000000" w:themeColor="text1"/>
          <w:sz w:val="24"/>
          <w:szCs w:val="24"/>
        </w:rPr>
        <w:t>breakthrough, acceleration, advancement, victory,</w:t>
      </w:r>
      <w:r w:rsidR="00650FF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fear of the Lord, might, dominion, authority, rest</w:t>
      </w:r>
      <w:r w:rsidR="00250EB5">
        <w:rPr>
          <w:rFonts w:asciiTheme="majorHAnsi" w:hAnsiTheme="majorHAnsi" w:cstheme="majorHAnsi"/>
          <w:color w:val="000000" w:themeColor="text1"/>
          <w:sz w:val="24"/>
          <w:szCs w:val="24"/>
        </w:rPr>
        <w:t>, patience, unity, community, manifestation, restoration, reconciliation, recovery</w:t>
      </w:r>
    </w:p>
    <w:p w14:paraId="0C7EA9C6" w14:textId="41B3ECA8" w:rsidR="001D0188" w:rsidRPr="00543102" w:rsidRDefault="00DD2436">
      <w:pPr>
        <w:pStyle w:val="Heading1"/>
        <w:rPr>
          <w:color w:val="7030A0"/>
        </w:rPr>
      </w:pPr>
      <w:r w:rsidRPr="00543102">
        <w:rPr>
          <w:color w:val="7030A0"/>
        </w:rPr>
        <w:lastRenderedPageBreak/>
        <w:t>8) 21-Day Reading &amp; Focus Plan (</w:t>
      </w:r>
      <w:r w:rsidR="00543102">
        <w:rPr>
          <w:color w:val="7030A0"/>
        </w:rPr>
        <w:t xml:space="preserve">Read chapters or </w:t>
      </w:r>
      <w:r w:rsidR="00363265">
        <w:rPr>
          <w:color w:val="7030A0"/>
        </w:rPr>
        <w:t>2</w:t>
      </w:r>
      <w:r w:rsidRPr="00543102">
        <w:rPr>
          <w:color w:val="7030A0"/>
        </w:rPr>
        <w:t>–3 Scriptures Each Day)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1D0188" w14:paraId="6E1D3A82" w14:textId="77777777">
        <w:trPr>
          <w:jc w:val="center"/>
        </w:trPr>
        <w:tc>
          <w:tcPr>
            <w:tcW w:w="2340" w:type="dxa"/>
          </w:tcPr>
          <w:p w14:paraId="7243BF88" w14:textId="77777777" w:rsidR="001D0188" w:rsidRPr="00702D00" w:rsidRDefault="00995A5A">
            <w:pPr>
              <w:rPr>
                <w:b/>
                <w:bCs/>
              </w:rPr>
            </w:pPr>
            <w:r w:rsidRPr="00702D00">
              <w:rPr>
                <w:b/>
                <w:bCs/>
              </w:rPr>
              <w:t>Day/Date</w:t>
            </w:r>
          </w:p>
        </w:tc>
        <w:tc>
          <w:tcPr>
            <w:tcW w:w="2340" w:type="dxa"/>
          </w:tcPr>
          <w:p w14:paraId="2C17C3DC" w14:textId="77777777" w:rsidR="001D0188" w:rsidRPr="00702D00" w:rsidRDefault="00995A5A">
            <w:pPr>
              <w:rPr>
                <w:b/>
                <w:bCs/>
              </w:rPr>
            </w:pPr>
            <w:r w:rsidRPr="00702D00">
              <w:rPr>
                <w:b/>
                <w:bCs/>
              </w:rPr>
              <w:t>Focus</w:t>
            </w:r>
          </w:p>
        </w:tc>
        <w:tc>
          <w:tcPr>
            <w:tcW w:w="2340" w:type="dxa"/>
          </w:tcPr>
          <w:p w14:paraId="26C1A7B7" w14:textId="77777777" w:rsidR="001D0188" w:rsidRPr="00702D00" w:rsidRDefault="00995A5A">
            <w:pPr>
              <w:rPr>
                <w:b/>
                <w:bCs/>
              </w:rPr>
            </w:pPr>
            <w:r w:rsidRPr="00702D00">
              <w:rPr>
                <w:b/>
                <w:bCs/>
              </w:rPr>
              <w:t>Read</w:t>
            </w:r>
          </w:p>
        </w:tc>
        <w:tc>
          <w:tcPr>
            <w:tcW w:w="2340" w:type="dxa"/>
          </w:tcPr>
          <w:p w14:paraId="6E4BD452" w14:textId="77777777" w:rsidR="001D0188" w:rsidRPr="00702D00" w:rsidRDefault="00995A5A">
            <w:pPr>
              <w:rPr>
                <w:b/>
                <w:bCs/>
              </w:rPr>
            </w:pPr>
            <w:r w:rsidRPr="00702D00">
              <w:rPr>
                <w:b/>
                <w:bCs/>
              </w:rPr>
              <w:t>Memory Verse</w:t>
            </w:r>
          </w:p>
        </w:tc>
      </w:tr>
      <w:tr w:rsidR="001D0188" w14:paraId="44BF4EF1" w14:textId="77777777">
        <w:trPr>
          <w:jc w:val="center"/>
        </w:trPr>
        <w:tc>
          <w:tcPr>
            <w:tcW w:w="2340" w:type="dxa"/>
          </w:tcPr>
          <w:p w14:paraId="725A7CA4" w14:textId="77777777" w:rsidR="001D0188" w:rsidRDefault="00995A5A">
            <w:r w:rsidRPr="006330FD">
              <w:rPr>
                <w:b/>
                <w:bCs/>
              </w:rPr>
              <w:t>Day 1</w:t>
            </w:r>
            <w:r>
              <w:br/>
              <w:t>Mon Jan 12</w:t>
            </w:r>
          </w:p>
        </w:tc>
        <w:tc>
          <w:tcPr>
            <w:tcW w:w="2340" w:type="dxa"/>
          </w:tcPr>
          <w:p w14:paraId="146CA3AE" w14:textId="77777777" w:rsidR="001D0188" w:rsidRDefault="00995A5A">
            <w:r>
              <w:t>Rooted in Christ</w:t>
            </w:r>
          </w:p>
        </w:tc>
        <w:tc>
          <w:tcPr>
            <w:tcW w:w="2340" w:type="dxa"/>
          </w:tcPr>
          <w:p w14:paraId="26D006AE" w14:textId="77777777" w:rsidR="001D0188" w:rsidRDefault="00995A5A">
            <w:r>
              <w:t>Colossians 2:6–7</w:t>
            </w:r>
            <w:r>
              <w:br/>
              <w:t>Ephesians 3:16–19</w:t>
            </w:r>
            <w:r>
              <w:br/>
              <w:t>Psalm 1:1–3</w:t>
            </w:r>
          </w:p>
        </w:tc>
        <w:tc>
          <w:tcPr>
            <w:tcW w:w="2340" w:type="dxa"/>
          </w:tcPr>
          <w:p w14:paraId="159D0B18" w14:textId="6C39BA67" w:rsidR="001D0188" w:rsidRDefault="00C424EB">
            <w:r>
              <w:t>Isiah 61:1-3</w:t>
            </w:r>
          </w:p>
        </w:tc>
      </w:tr>
      <w:tr w:rsidR="001D0188" w14:paraId="5DE8C581" w14:textId="77777777">
        <w:trPr>
          <w:jc w:val="center"/>
        </w:trPr>
        <w:tc>
          <w:tcPr>
            <w:tcW w:w="2340" w:type="dxa"/>
          </w:tcPr>
          <w:p w14:paraId="7A44485E" w14:textId="77777777" w:rsidR="001D0188" w:rsidRDefault="00995A5A">
            <w:r>
              <w:t>Day 2</w:t>
            </w:r>
            <w:r>
              <w:br/>
              <w:t>Tue Jan 13</w:t>
            </w:r>
          </w:p>
        </w:tc>
        <w:tc>
          <w:tcPr>
            <w:tcW w:w="2340" w:type="dxa"/>
          </w:tcPr>
          <w:p w14:paraId="28992FAB" w14:textId="77777777" w:rsidR="001D0188" w:rsidRDefault="00995A5A">
            <w:r>
              <w:t>Planted by Living Water</w:t>
            </w:r>
          </w:p>
        </w:tc>
        <w:tc>
          <w:tcPr>
            <w:tcW w:w="2340" w:type="dxa"/>
          </w:tcPr>
          <w:p w14:paraId="17C66DCB" w14:textId="1DACBE03" w:rsidR="001D0188" w:rsidRDefault="00995A5A">
            <w:r>
              <w:t>Jeremiah 17:7–8</w:t>
            </w:r>
            <w:r>
              <w:br/>
              <w:t>John 7:37–39</w:t>
            </w:r>
          </w:p>
        </w:tc>
        <w:tc>
          <w:tcPr>
            <w:tcW w:w="2340" w:type="dxa"/>
          </w:tcPr>
          <w:p w14:paraId="326EC0D7" w14:textId="32BAD309" w:rsidR="001D0188" w:rsidRDefault="00CD2558">
            <w:r>
              <w:t>Psalm 92:12-15</w:t>
            </w:r>
          </w:p>
        </w:tc>
      </w:tr>
      <w:tr w:rsidR="001D0188" w14:paraId="7A40A792" w14:textId="77777777">
        <w:trPr>
          <w:jc w:val="center"/>
        </w:trPr>
        <w:tc>
          <w:tcPr>
            <w:tcW w:w="2340" w:type="dxa"/>
          </w:tcPr>
          <w:p w14:paraId="45EDD80E" w14:textId="77777777" w:rsidR="001D0188" w:rsidRDefault="00995A5A">
            <w:r w:rsidRPr="006330FD">
              <w:rPr>
                <w:b/>
                <w:bCs/>
              </w:rPr>
              <w:t>Day 3</w:t>
            </w:r>
            <w:r>
              <w:br/>
              <w:t>Wed Jan 14</w:t>
            </w:r>
          </w:p>
        </w:tc>
        <w:tc>
          <w:tcPr>
            <w:tcW w:w="2340" w:type="dxa"/>
          </w:tcPr>
          <w:p w14:paraId="50866408" w14:textId="77777777" w:rsidR="001D0188" w:rsidRDefault="00995A5A">
            <w:r>
              <w:t>Righteousness &amp; Fruitfulness</w:t>
            </w:r>
          </w:p>
        </w:tc>
        <w:tc>
          <w:tcPr>
            <w:tcW w:w="2340" w:type="dxa"/>
          </w:tcPr>
          <w:p w14:paraId="4EB863AB" w14:textId="77777777" w:rsidR="001D0188" w:rsidRDefault="00995A5A">
            <w:r>
              <w:t>Isaiah 61:3</w:t>
            </w:r>
            <w:r>
              <w:br/>
            </w:r>
            <w:r>
              <w:t>Galatians 5:22–23</w:t>
            </w:r>
            <w:r>
              <w:br/>
              <w:t>Matthew 7:17–20</w:t>
            </w:r>
          </w:p>
        </w:tc>
        <w:tc>
          <w:tcPr>
            <w:tcW w:w="2340" w:type="dxa"/>
          </w:tcPr>
          <w:p w14:paraId="12D46C05" w14:textId="196AEFCE" w:rsidR="001D0188" w:rsidRDefault="006330FD">
            <w:r>
              <w:t>Matthew 15:13</w:t>
            </w:r>
          </w:p>
        </w:tc>
      </w:tr>
      <w:tr w:rsidR="001D0188" w14:paraId="1E207619" w14:textId="77777777">
        <w:trPr>
          <w:jc w:val="center"/>
        </w:trPr>
        <w:tc>
          <w:tcPr>
            <w:tcW w:w="2340" w:type="dxa"/>
          </w:tcPr>
          <w:p w14:paraId="1D698F3E" w14:textId="77777777" w:rsidR="001D0188" w:rsidRDefault="00995A5A">
            <w:r w:rsidRPr="008B503C">
              <w:rPr>
                <w:b/>
                <w:bCs/>
              </w:rPr>
              <w:t>Day 4</w:t>
            </w:r>
            <w:r w:rsidRPr="008B503C">
              <w:rPr>
                <w:b/>
                <w:bCs/>
              </w:rPr>
              <w:br/>
            </w:r>
            <w:r>
              <w:t>Thu Jan 15</w:t>
            </w:r>
          </w:p>
        </w:tc>
        <w:tc>
          <w:tcPr>
            <w:tcW w:w="2340" w:type="dxa"/>
          </w:tcPr>
          <w:p w14:paraId="75A8F318" w14:textId="77777777" w:rsidR="001D0188" w:rsidRDefault="00995A5A">
            <w:r>
              <w:t>Authority of the Believer</w:t>
            </w:r>
          </w:p>
        </w:tc>
        <w:tc>
          <w:tcPr>
            <w:tcW w:w="2340" w:type="dxa"/>
          </w:tcPr>
          <w:p w14:paraId="6D82DB0C" w14:textId="77777777" w:rsidR="001D0188" w:rsidRDefault="00995A5A">
            <w:r>
              <w:t>Luke 10:19</w:t>
            </w:r>
            <w:r>
              <w:br/>
              <w:t>Mark 16:17–18</w:t>
            </w:r>
            <w:r>
              <w:br/>
              <w:t>Matthew 16:19</w:t>
            </w:r>
          </w:p>
        </w:tc>
        <w:tc>
          <w:tcPr>
            <w:tcW w:w="2340" w:type="dxa"/>
          </w:tcPr>
          <w:p w14:paraId="501A5AF6" w14:textId="77777777" w:rsidR="001D0188" w:rsidRDefault="00995A5A">
            <w:r>
              <w:t>Luke 10:19</w:t>
            </w:r>
          </w:p>
        </w:tc>
      </w:tr>
      <w:tr w:rsidR="001D0188" w14:paraId="2A5B3AFB" w14:textId="77777777">
        <w:trPr>
          <w:jc w:val="center"/>
        </w:trPr>
        <w:tc>
          <w:tcPr>
            <w:tcW w:w="2340" w:type="dxa"/>
          </w:tcPr>
          <w:p w14:paraId="5E5F51AE" w14:textId="77777777" w:rsidR="001D0188" w:rsidRDefault="00995A5A">
            <w:r w:rsidRPr="008B503C">
              <w:rPr>
                <w:b/>
                <w:bCs/>
              </w:rPr>
              <w:t>Day 5</w:t>
            </w:r>
            <w:r>
              <w:br/>
              <w:t>Fri Jan 16</w:t>
            </w:r>
          </w:p>
        </w:tc>
        <w:tc>
          <w:tcPr>
            <w:tcW w:w="2340" w:type="dxa"/>
          </w:tcPr>
          <w:p w14:paraId="09CD6DAF" w14:textId="77777777" w:rsidR="001D0188" w:rsidRDefault="00995A5A">
            <w:r>
              <w:t>Victory &amp; Overcoming Faith</w:t>
            </w:r>
          </w:p>
        </w:tc>
        <w:tc>
          <w:tcPr>
            <w:tcW w:w="2340" w:type="dxa"/>
          </w:tcPr>
          <w:p w14:paraId="28F59483" w14:textId="77777777" w:rsidR="001D0188" w:rsidRDefault="00995A5A">
            <w:r>
              <w:t>1 John 5:4–5</w:t>
            </w:r>
            <w:r>
              <w:br/>
              <w:t>Romans 8:37</w:t>
            </w:r>
            <w:r>
              <w:br/>
              <w:t>2 Corinthians 2:14</w:t>
            </w:r>
          </w:p>
        </w:tc>
        <w:tc>
          <w:tcPr>
            <w:tcW w:w="2340" w:type="dxa"/>
          </w:tcPr>
          <w:p w14:paraId="704F396F" w14:textId="77777777" w:rsidR="001D0188" w:rsidRDefault="00995A5A">
            <w:r>
              <w:t>1 John 5:4–5</w:t>
            </w:r>
          </w:p>
        </w:tc>
      </w:tr>
      <w:tr w:rsidR="001D0188" w14:paraId="3A053C5F" w14:textId="77777777">
        <w:trPr>
          <w:jc w:val="center"/>
        </w:trPr>
        <w:tc>
          <w:tcPr>
            <w:tcW w:w="2340" w:type="dxa"/>
          </w:tcPr>
          <w:p w14:paraId="08F27924" w14:textId="77777777" w:rsidR="001D0188" w:rsidRDefault="00995A5A">
            <w:r w:rsidRPr="008B503C">
              <w:rPr>
                <w:b/>
                <w:bCs/>
              </w:rPr>
              <w:t>Day 6</w:t>
            </w:r>
            <w:r>
              <w:br/>
              <w:t>Sat Jan 17</w:t>
            </w:r>
          </w:p>
        </w:tc>
        <w:tc>
          <w:tcPr>
            <w:tcW w:w="2340" w:type="dxa"/>
          </w:tcPr>
          <w:p w14:paraId="591E1844" w14:textId="77777777" w:rsidR="001D0188" w:rsidRDefault="00995A5A">
            <w:r>
              <w:t>Healing &amp; Restoration</w:t>
            </w:r>
          </w:p>
        </w:tc>
        <w:tc>
          <w:tcPr>
            <w:tcW w:w="2340" w:type="dxa"/>
          </w:tcPr>
          <w:p w14:paraId="7295DFC3" w14:textId="77777777" w:rsidR="001D0188" w:rsidRDefault="00995A5A">
            <w:r>
              <w:t>Isaiah 53:4–5</w:t>
            </w:r>
            <w:r>
              <w:br/>
              <w:t>James 5:14–16</w:t>
            </w:r>
            <w:r>
              <w:br/>
              <w:t>Psalm 103:1–5</w:t>
            </w:r>
          </w:p>
        </w:tc>
        <w:tc>
          <w:tcPr>
            <w:tcW w:w="2340" w:type="dxa"/>
          </w:tcPr>
          <w:p w14:paraId="7AB62DBA" w14:textId="77777777" w:rsidR="001D0188" w:rsidRDefault="00995A5A">
            <w:r>
              <w:t>Isaiah 53:4–5</w:t>
            </w:r>
          </w:p>
        </w:tc>
      </w:tr>
      <w:tr w:rsidR="001D0188" w14:paraId="3CD122F8" w14:textId="77777777">
        <w:trPr>
          <w:jc w:val="center"/>
        </w:trPr>
        <w:tc>
          <w:tcPr>
            <w:tcW w:w="2340" w:type="dxa"/>
          </w:tcPr>
          <w:p w14:paraId="75E9CF77" w14:textId="77777777" w:rsidR="001D0188" w:rsidRDefault="00995A5A">
            <w:r w:rsidRPr="008B503C">
              <w:rPr>
                <w:b/>
                <w:bCs/>
              </w:rPr>
              <w:t>Day 7</w:t>
            </w:r>
            <w:r>
              <w:br/>
              <w:t>Sun Jan 18</w:t>
            </w:r>
          </w:p>
        </w:tc>
        <w:tc>
          <w:tcPr>
            <w:tcW w:w="2340" w:type="dxa"/>
          </w:tcPr>
          <w:p w14:paraId="25C908F6" w14:textId="77777777" w:rsidR="001D0188" w:rsidRDefault="00995A5A">
            <w:r>
              <w:t>Joy of the Lord</w:t>
            </w:r>
          </w:p>
        </w:tc>
        <w:tc>
          <w:tcPr>
            <w:tcW w:w="2340" w:type="dxa"/>
          </w:tcPr>
          <w:p w14:paraId="2C697B3E" w14:textId="77777777" w:rsidR="001D0188" w:rsidRDefault="00995A5A">
            <w:r>
              <w:t>Nehemiah 8:10</w:t>
            </w:r>
            <w:r>
              <w:br/>
              <w:t>Psalm 16:11</w:t>
            </w:r>
            <w:r>
              <w:br/>
              <w:t>Philippians 4:4</w:t>
            </w:r>
          </w:p>
        </w:tc>
        <w:tc>
          <w:tcPr>
            <w:tcW w:w="2340" w:type="dxa"/>
          </w:tcPr>
          <w:p w14:paraId="65A9C400" w14:textId="77777777" w:rsidR="001D0188" w:rsidRDefault="00995A5A">
            <w:r>
              <w:t>Nehemiah 8:10</w:t>
            </w:r>
          </w:p>
        </w:tc>
      </w:tr>
      <w:tr w:rsidR="001D0188" w14:paraId="70DD1C7A" w14:textId="77777777">
        <w:trPr>
          <w:jc w:val="center"/>
        </w:trPr>
        <w:tc>
          <w:tcPr>
            <w:tcW w:w="2340" w:type="dxa"/>
          </w:tcPr>
          <w:p w14:paraId="3E375E4F" w14:textId="77777777" w:rsidR="001D0188" w:rsidRDefault="00995A5A">
            <w:r w:rsidRPr="008B503C">
              <w:rPr>
                <w:b/>
                <w:bCs/>
              </w:rPr>
              <w:t>Day 8</w:t>
            </w:r>
            <w:r>
              <w:br/>
              <w:t>Mon Jan 19</w:t>
            </w:r>
          </w:p>
        </w:tc>
        <w:tc>
          <w:tcPr>
            <w:tcW w:w="2340" w:type="dxa"/>
          </w:tcPr>
          <w:p w14:paraId="6D29CAD9" w14:textId="77777777" w:rsidR="001D0188" w:rsidRDefault="00995A5A">
            <w:r>
              <w:t>Steadfast &amp; Strong</w:t>
            </w:r>
          </w:p>
        </w:tc>
        <w:tc>
          <w:tcPr>
            <w:tcW w:w="2340" w:type="dxa"/>
          </w:tcPr>
          <w:p w14:paraId="7757D1FA" w14:textId="77777777" w:rsidR="001D0188" w:rsidRDefault="00995A5A">
            <w:r>
              <w:t>Isaiah 40:31</w:t>
            </w:r>
            <w:r>
              <w:br/>
            </w:r>
            <w:r>
              <w:t>1 Corinthians 15:58</w:t>
            </w:r>
            <w:r>
              <w:br/>
              <w:t>Joshua 1:9</w:t>
            </w:r>
          </w:p>
        </w:tc>
        <w:tc>
          <w:tcPr>
            <w:tcW w:w="2340" w:type="dxa"/>
          </w:tcPr>
          <w:p w14:paraId="7F1F5A6E" w14:textId="77777777" w:rsidR="001D0188" w:rsidRDefault="00995A5A">
            <w:r>
              <w:t>Isaiah 40:31</w:t>
            </w:r>
          </w:p>
        </w:tc>
      </w:tr>
      <w:tr w:rsidR="001D0188" w14:paraId="0C806D6F" w14:textId="77777777">
        <w:trPr>
          <w:jc w:val="center"/>
        </w:trPr>
        <w:tc>
          <w:tcPr>
            <w:tcW w:w="2340" w:type="dxa"/>
          </w:tcPr>
          <w:p w14:paraId="6D9A7186" w14:textId="77777777" w:rsidR="001D0188" w:rsidRDefault="00995A5A">
            <w:r w:rsidRPr="00DE21C8">
              <w:rPr>
                <w:b/>
                <w:bCs/>
              </w:rPr>
              <w:t>Day 9</w:t>
            </w:r>
            <w:r>
              <w:br/>
              <w:t>Tue Jan 20</w:t>
            </w:r>
          </w:p>
        </w:tc>
        <w:tc>
          <w:tcPr>
            <w:tcW w:w="2340" w:type="dxa"/>
          </w:tcPr>
          <w:p w14:paraId="59020F99" w14:textId="77777777" w:rsidR="001D0188" w:rsidRDefault="00995A5A">
            <w:r>
              <w:t>Hope, Love, Faith</w:t>
            </w:r>
          </w:p>
        </w:tc>
        <w:tc>
          <w:tcPr>
            <w:tcW w:w="2340" w:type="dxa"/>
          </w:tcPr>
          <w:p w14:paraId="3F1D4C67" w14:textId="77777777" w:rsidR="001D0188" w:rsidRDefault="00995A5A">
            <w:r>
              <w:t>1 Corinthians 13:13</w:t>
            </w:r>
            <w:r>
              <w:br/>
              <w:t>Hebrews 11:1</w:t>
            </w:r>
            <w:r>
              <w:br/>
              <w:t>Romans 5:5</w:t>
            </w:r>
          </w:p>
        </w:tc>
        <w:tc>
          <w:tcPr>
            <w:tcW w:w="2340" w:type="dxa"/>
          </w:tcPr>
          <w:p w14:paraId="6208F3DE" w14:textId="77777777" w:rsidR="001D0188" w:rsidRDefault="00995A5A">
            <w:r>
              <w:t>1 Corinthians 13:13</w:t>
            </w:r>
          </w:p>
        </w:tc>
      </w:tr>
      <w:tr w:rsidR="001D0188" w14:paraId="6D0F69CF" w14:textId="77777777">
        <w:trPr>
          <w:jc w:val="center"/>
        </w:trPr>
        <w:tc>
          <w:tcPr>
            <w:tcW w:w="2340" w:type="dxa"/>
          </w:tcPr>
          <w:p w14:paraId="35F2F060" w14:textId="77777777" w:rsidR="001D0188" w:rsidRDefault="00995A5A">
            <w:r w:rsidRPr="00DE21C8">
              <w:rPr>
                <w:b/>
                <w:bCs/>
              </w:rPr>
              <w:t>Day 10</w:t>
            </w:r>
            <w:r>
              <w:br/>
              <w:t>Wed Jan 21</w:t>
            </w:r>
          </w:p>
        </w:tc>
        <w:tc>
          <w:tcPr>
            <w:tcW w:w="2340" w:type="dxa"/>
          </w:tcPr>
          <w:p w14:paraId="43FC5D6E" w14:textId="77777777" w:rsidR="001D0188" w:rsidRDefault="00995A5A">
            <w:r>
              <w:t>Holy Spirit Power</w:t>
            </w:r>
          </w:p>
        </w:tc>
        <w:tc>
          <w:tcPr>
            <w:tcW w:w="2340" w:type="dxa"/>
          </w:tcPr>
          <w:p w14:paraId="43991489" w14:textId="13531393" w:rsidR="001D0188" w:rsidRDefault="00995A5A">
            <w:r>
              <w:t>Acts 1:8</w:t>
            </w:r>
            <w:r>
              <w:br/>
              <w:t>Zechariah 4:6</w:t>
            </w:r>
            <w:r w:rsidR="00DE21C8">
              <w:t xml:space="preserve">        </w:t>
            </w:r>
            <w:r w:rsidR="008E597C">
              <w:t xml:space="preserve"> </w:t>
            </w:r>
            <w:r w:rsidR="00F7490A">
              <w:t xml:space="preserve">                </w:t>
            </w:r>
          </w:p>
        </w:tc>
        <w:tc>
          <w:tcPr>
            <w:tcW w:w="2340" w:type="dxa"/>
          </w:tcPr>
          <w:p w14:paraId="62B5A1DC" w14:textId="53DE2C3D" w:rsidR="001D0188" w:rsidRDefault="00995A5A">
            <w:r>
              <w:t>Acts 1:8</w:t>
            </w:r>
            <w:r w:rsidR="00DE21C8">
              <w:t xml:space="preserve">, </w:t>
            </w:r>
            <w:r w:rsidR="00F7490A">
              <w:t>2:4, 38-39, Rom 8:11, 26-28</w:t>
            </w:r>
          </w:p>
        </w:tc>
      </w:tr>
      <w:tr w:rsidR="001D0188" w14:paraId="3969BCF6" w14:textId="77777777">
        <w:trPr>
          <w:jc w:val="center"/>
        </w:trPr>
        <w:tc>
          <w:tcPr>
            <w:tcW w:w="2340" w:type="dxa"/>
          </w:tcPr>
          <w:p w14:paraId="035B11D4" w14:textId="77777777" w:rsidR="001D0188" w:rsidRDefault="00995A5A">
            <w:r w:rsidRPr="00DE21C8">
              <w:rPr>
                <w:b/>
                <w:bCs/>
              </w:rPr>
              <w:t>Day 11</w:t>
            </w:r>
            <w:r>
              <w:br/>
              <w:t>Thu Jan 22</w:t>
            </w:r>
          </w:p>
        </w:tc>
        <w:tc>
          <w:tcPr>
            <w:tcW w:w="2340" w:type="dxa"/>
          </w:tcPr>
          <w:p w14:paraId="57C7AD95" w14:textId="77777777" w:rsidR="001D0188" w:rsidRDefault="00995A5A">
            <w:r>
              <w:t>No Stagnation • No Delay</w:t>
            </w:r>
          </w:p>
        </w:tc>
        <w:tc>
          <w:tcPr>
            <w:tcW w:w="2340" w:type="dxa"/>
          </w:tcPr>
          <w:p w14:paraId="225B167B" w14:textId="77777777" w:rsidR="001D0188" w:rsidRDefault="00995A5A">
            <w:r>
              <w:t>Habakkuk 2:2–3</w:t>
            </w:r>
            <w:r>
              <w:br/>
              <w:t>Isaiah 60:1–3</w:t>
            </w:r>
            <w:r>
              <w:br/>
              <w:t>Deuteronomy 1:6–8</w:t>
            </w:r>
          </w:p>
        </w:tc>
        <w:tc>
          <w:tcPr>
            <w:tcW w:w="2340" w:type="dxa"/>
          </w:tcPr>
          <w:p w14:paraId="1B7A2EFF" w14:textId="77777777" w:rsidR="001D0188" w:rsidRDefault="00995A5A">
            <w:r>
              <w:t>Habakkuk 2:2–3</w:t>
            </w:r>
          </w:p>
        </w:tc>
      </w:tr>
      <w:tr w:rsidR="001D0188" w14:paraId="795B86E6" w14:textId="77777777">
        <w:trPr>
          <w:jc w:val="center"/>
        </w:trPr>
        <w:tc>
          <w:tcPr>
            <w:tcW w:w="2340" w:type="dxa"/>
          </w:tcPr>
          <w:p w14:paraId="40FF9670" w14:textId="67758699" w:rsidR="001D0188" w:rsidRPr="008B7B1A" w:rsidRDefault="001D0188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283B1AD5" w14:textId="07050AA1" w:rsidR="001D0188" w:rsidRPr="008B7B1A" w:rsidRDefault="001D0188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7E81368A" w14:textId="765DC96B" w:rsidR="001D0188" w:rsidRPr="008B7B1A" w:rsidRDefault="001D0188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3E16522E" w14:textId="4B903569" w:rsidR="001D0188" w:rsidRPr="008B7B1A" w:rsidRDefault="001D0188">
            <w:pPr>
              <w:rPr>
                <w:b/>
                <w:bCs/>
              </w:rPr>
            </w:pPr>
          </w:p>
        </w:tc>
      </w:tr>
      <w:tr w:rsidR="001D0188" w14:paraId="536D2B99" w14:textId="77777777">
        <w:trPr>
          <w:jc w:val="center"/>
        </w:trPr>
        <w:tc>
          <w:tcPr>
            <w:tcW w:w="2340" w:type="dxa"/>
          </w:tcPr>
          <w:p w14:paraId="47531DBD" w14:textId="77777777" w:rsidR="001D0188" w:rsidRDefault="00995A5A">
            <w:r w:rsidRPr="008B7B1A">
              <w:rPr>
                <w:b/>
                <w:bCs/>
              </w:rPr>
              <w:t>Day 12</w:t>
            </w:r>
            <w:r>
              <w:br/>
              <w:t>Fri Jan 23</w:t>
            </w:r>
          </w:p>
        </w:tc>
        <w:tc>
          <w:tcPr>
            <w:tcW w:w="2340" w:type="dxa"/>
          </w:tcPr>
          <w:p w14:paraId="5AA8C2FC" w14:textId="77777777" w:rsidR="001D0188" w:rsidRDefault="00995A5A">
            <w:r>
              <w:t>Take the Land</w:t>
            </w:r>
          </w:p>
        </w:tc>
        <w:tc>
          <w:tcPr>
            <w:tcW w:w="2340" w:type="dxa"/>
          </w:tcPr>
          <w:p w14:paraId="174D29E5" w14:textId="77777777" w:rsidR="001D0188" w:rsidRDefault="00995A5A">
            <w:r>
              <w:t>Joshua 18:3</w:t>
            </w:r>
            <w:r>
              <w:br/>
              <w:t>Deuteronomy 11:24</w:t>
            </w:r>
            <w:r>
              <w:br/>
              <w:t>Psalm 2:8</w:t>
            </w:r>
          </w:p>
        </w:tc>
        <w:tc>
          <w:tcPr>
            <w:tcW w:w="2340" w:type="dxa"/>
          </w:tcPr>
          <w:p w14:paraId="064D02B2" w14:textId="77777777" w:rsidR="001D0188" w:rsidRDefault="00995A5A">
            <w:r>
              <w:t>Joshua 18:3</w:t>
            </w:r>
          </w:p>
        </w:tc>
      </w:tr>
      <w:tr w:rsidR="001D0188" w14:paraId="061D5D7C" w14:textId="77777777">
        <w:trPr>
          <w:jc w:val="center"/>
        </w:trPr>
        <w:tc>
          <w:tcPr>
            <w:tcW w:w="2340" w:type="dxa"/>
          </w:tcPr>
          <w:p w14:paraId="1E2E6A9F" w14:textId="77777777" w:rsidR="001D0188" w:rsidRDefault="00995A5A">
            <w:r w:rsidRPr="008B7B1A">
              <w:rPr>
                <w:b/>
                <w:bCs/>
              </w:rPr>
              <w:t>Day 13</w:t>
            </w:r>
            <w:r>
              <w:br/>
              <w:t>Sat Jan 24</w:t>
            </w:r>
          </w:p>
        </w:tc>
        <w:tc>
          <w:tcPr>
            <w:tcW w:w="2340" w:type="dxa"/>
          </w:tcPr>
          <w:p w14:paraId="75BD07A9" w14:textId="77777777" w:rsidR="001D0188" w:rsidRDefault="00995A5A">
            <w:r>
              <w:t>Kingdom Advancement</w:t>
            </w:r>
          </w:p>
        </w:tc>
        <w:tc>
          <w:tcPr>
            <w:tcW w:w="2340" w:type="dxa"/>
          </w:tcPr>
          <w:p w14:paraId="6FDBDD8C" w14:textId="77777777" w:rsidR="001D0188" w:rsidRDefault="00995A5A">
            <w:r>
              <w:t>Matthew 6:33</w:t>
            </w:r>
            <w:r>
              <w:br/>
              <w:t>Matthew 28:18–20</w:t>
            </w:r>
            <w:r>
              <w:br/>
              <w:t>Romans 14:17</w:t>
            </w:r>
          </w:p>
        </w:tc>
        <w:tc>
          <w:tcPr>
            <w:tcW w:w="2340" w:type="dxa"/>
          </w:tcPr>
          <w:p w14:paraId="60CF2723" w14:textId="77777777" w:rsidR="001D0188" w:rsidRDefault="00995A5A">
            <w:r>
              <w:t>Matthew 6:33</w:t>
            </w:r>
          </w:p>
        </w:tc>
      </w:tr>
      <w:tr w:rsidR="001D0188" w14:paraId="56CFF4D6" w14:textId="77777777">
        <w:trPr>
          <w:jc w:val="center"/>
        </w:trPr>
        <w:tc>
          <w:tcPr>
            <w:tcW w:w="2340" w:type="dxa"/>
          </w:tcPr>
          <w:p w14:paraId="2F980383" w14:textId="77777777" w:rsidR="001D0188" w:rsidRDefault="00995A5A">
            <w:r w:rsidRPr="008B7B1A">
              <w:rPr>
                <w:b/>
                <w:bCs/>
              </w:rPr>
              <w:t>Day 14</w:t>
            </w:r>
            <w:r>
              <w:br/>
              <w:t>Sun Jan 25</w:t>
            </w:r>
          </w:p>
        </w:tc>
        <w:tc>
          <w:tcPr>
            <w:tcW w:w="2340" w:type="dxa"/>
          </w:tcPr>
          <w:p w14:paraId="75CB8B88" w14:textId="77777777" w:rsidR="001D0188" w:rsidRDefault="00995A5A">
            <w:r>
              <w:t>Binding &amp; Loosing</w:t>
            </w:r>
          </w:p>
        </w:tc>
        <w:tc>
          <w:tcPr>
            <w:tcW w:w="2340" w:type="dxa"/>
          </w:tcPr>
          <w:p w14:paraId="1CB4E389" w14:textId="77777777" w:rsidR="001D0188" w:rsidRDefault="00995A5A">
            <w:r>
              <w:t>Matthew 18:18</w:t>
            </w:r>
            <w:r>
              <w:br/>
              <w:t>Ephesians 6:12</w:t>
            </w:r>
            <w:r>
              <w:br/>
              <w:t>John 20:23</w:t>
            </w:r>
          </w:p>
        </w:tc>
        <w:tc>
          <w:tcPr>
            <w:tcW w:w="2340" w:type="dxa"/>
          </w:tcPr>
          <w:p w14:paraId="6289AD73" w14:textId="77777777" w:rsidR="001D0188" w:rsidRDefault="00995A5A">
            <w:r>
              <w:t>Matthew 18:18</w:t>
            </w:r>
          </w:p>
        </w:tc>
      </w:tr>
      <w:tr w:rsidR="001D0188" w14:paraId="39160ECF" w14:textId="77777777">
        <w:trPr>
          <w:jc w:val="center"/>
        </w:trPr>
        <w:tc>
          <w:tcPr>
            <w:tcW w:w="2340" w:type="dxa"/>
          </w:tcPr>
          <w:p w14:paraId="02F08A57" w14:textId="77777777" w:rsidR="001D0188" w:rsidRDefault="00995A5A">
            <w:r w:rsidRPr="008B7B1A">
              <w:rPr>
                <w:b/>
                <w:bCs/>
              </w:rPr>
              <w:t>Day 15</w:t>
            </w:r>
            <w:r>
              <w:br/>
              <w:t>Mon Jan 26</w:t>
            </w:r>
          </w:p>
        </w:tc>
        <w:tc>
          <w:tcPr>
            <w:tcW w:w="2340" w:type="dxa"/>
          </w:tcPr>
          <w:p w14:paraId="60F7E1DA" w14:textId="77777777" w:rsidR="001D0188" w:rsidRDefault="00995A5A">
            <w:r>
              <w:t>Rooted in Love</w:t>
            </w:r>
          </w:p>
        </w:tc>
        <w:tc>
          <w:tcPr>
            <w:tcW w:w="2340" w:type="dxa"/>
          </w:tcPr>
          <w:p w14:paraId="20A05585" w14:textId="77777777" w:rsidR="001D0188" w:rsidRDefault="00995A5A">
            <w:r>
              <w:t>Ephesians 3:17–19</w:t>
            </w:r>
            <w:r>
              <w:br/>
              <w:t>1 John 4:16–19</w:t>
            </w:r>
            <w:r>
              <w:br/>
              <w:t>Colossians 3:14</w:t>
            </w:r>
          </w:p>
        </w:tc>
        <w:tc>
          <w:tcPr>
            <w:tcW w:w="2340" w:type="dxa"/>
          </w:tcPr>
          <w:p w14:paraId="41FD9A52" w14:textId="77777777" w:rsidR="001D0188" w:rsidRDefault="00995A5A">
            <w:r>
              <w:t>Ephesians 3:17–19</w:t>
            </w:r>
          </w:p>
        </w:tc>
      </w:tr>
      <w:tr w:rsidR="001D0188" w14:paraId="46C46E92" w14:textId="77777777">
        <w:trPr>
          <w:jc w:val="center"/>
        </w:trPr>
        <w:tc>
          <w:tcPr>
            <w:tcW w:w="2340" w:type="dxa"/>
          </w:tcPr>
          <w:p w14:paraId="1E42FEEE" w14:textId="77777777" w:rsidR="001D0188" w:rsidRDefault="00995A5A">
            <w:r w:rsidRPr="008B7B1A">
              <w:rPr>
                <w:b/>
                <w:bCs/>
              </w:rPr>
              <w:t>Day 16</w:t>
            </w:r>
            <w:r>
              <w:br/>
              <w:t>Tue Jan 27</w:t>
            </w:r>
          </w:p>
        </w:tc>
        <w:tc>
          <w:tcPr>
            <w:tcW w:w="2340" w:type="dxa"/>
          </w:tcPr>
          <w:p w14:paraId="0B3AC13D" w14:textId="77777777" w:rsidR="001D0188" w:rsidRDefault="00995A5A">
            <w:r>
              <w:t>Redemption &amp; Freedom</w:t>
            </w:r>
          </w:p>
        </w:tc>
        <w:tc>
          <w:tcPr>
            <w:tcW w:w="2340" w:type="dxa"/>
          </w:tcPr>
          <w:p w14:paraId="6813ED4A" w14:textId="77777777" w:rsidR="001D0188" w:rsidRDefault="00995A5A">
            <w:r>
              <w:t>Colossians 1:13–14</w:t>
            </w:r>
            <w:r>
              <w:br/>
              <w:t>Galatians 5:1</w:t>
            </w:r>
            <w:r>
              <w:br/>
              <w:t>John 8:36</w:t>
            </w:r>
          </w:p>
        </w:tc>
        <w:tc>
          <w:tcPr>
            <w:tcW w:w="2340" w:type="dxa"/>
          </w:tcPr>
          <w:p w14:paraId="5F832F8F" w14:textId="77777777" w:rsidR="001D0188" w:rsidRDefault="00995A5A">
            <w:r>
              <w:t>Colossians 1:13–14</w:t>
            </w:r>
          </w:p>
        </w:tc>
      </w:tr>
      <w:tr w:rsidR="001D0188" w14:paraId="2AD7C335" w14:textId="77777777">
        <w:trPr>
          <w:jc w:val="center"/>
        </w:trPr>
        <w:tc>
          <w:tcPr>
            <w:tcW w:w="2340" w:type="dxa"/>
          </w:tcPr>
          <w:p w14:paraId="78D2A6E9" w14:textId="77777777" w:rsidR="001D0188" w:rsidRDefault="00995A5A">
            <w:r w:rsidRPr="008B7B1A">
              <w:rPr>
                <w:b/>
                <w:bCs/>
              </w:rPr>
              <w:t>Day 17</w:t>
            </w:r>
            <w:r>
              <w:br/>
              <w:t>Wed Jan 28</w:t>
            </w:r>
          </w:p>
        </w:tc>
        <w:tc>
          <w:tcPr>
            <w:tcW w:w="2340" w:type="dxa"/>
          </w:tcPr>
          <w:p w14:paraId="445A2A9C" w14:textId="77777777" w:rsidR="001D0188" w:rsidRDefault="00995A5A">
            <w:r>
              <w:t>Transformation &amp; Renewed Mind</w:t>
            </w:r>
          </w:p>
        </w:tc>
        <w:tc>
          <w:tcPr>
            <w:tcW w:w="2340" w:type="dxa"/>
          </w:tcPr>
          <w:p w14:paraId="52218726" w14:textId="77777777" w:rsidR="001D0188" w:rsidRDefault="00995A5A">
            <w:r>
              <w:t>Romans 12:1–2</w:t>
            </w:r>
            <w:r>
              <w:br/>
              <w:t>2 Corinthians 3:18</w:t>
            </w:r>
            <w:r>
              <w:br/>
              <w:t>Philippians 4:8</w:t>
            </w:r>
          </w:p>
        </w:tc>
        <w:tc>
          <w:tcPr>
            <w:tcW w:w="2340" w:type="dxa"/>
          </w:tcPr>
          <w:p w14:paraId="6B4AACE5" w14:textId="77777777" w:rsidR="001D0188" w:rsidRDefault="00995A5A">
            <w:r>
              <w:t>Romans 12:1–2</w:t>
            </w:r>
          </w:p>
        </w:tc>
      </w:tr>
      <w:tr w:rsidR="001D0188" w14:paraId="51F1738C" w14:textId="77777777">
        <w:trPr>
          <w:jc w:val="center"/>
        </w:trPr>
        <w:tc>
          <w:tcPr>
            <w:tcW w:w="2340" w:type="dxa"/>
          </w:tcPr>
          <w:p w14:paraId="32687F07" w14:textId="77777777" w:rsidR="001D0188" w:rsidRDefault="00995A5A">
            <w:r w:rsidRPr="008B7B1A">
              <w:rPr>
                <w:b/>
                <w:bCs/>
              </w:rPr>
              <w:t>Day 18</w:t>
            </w:r>
            <w:r>
              <w:br/>
              <w:t>Thu Jan 29</w:t>
            </w:r>
          </w:p>
        </w:tc>
        <w:tc>
          <w:tcPr>
            <w:tcW w:w="2340" w:type="dxa"/>
          </w:tcPr>
          <w:p w14:paraId="6DDE00EA" w14:textId="77777777" w:rsidR="001D0188" w:rsidRDefault="00995A5A">
            <w:r>
              <w:t>Gifts &amp; Callings Activated</w:t>
            </w:r>
          </w:p>
        </w:tc>
        <w:tc>
          <w:tcPr>
            <w:tcW w:w="2340" w:type="dxa"/>
          </w:tcPr>
          <w:p w14:paraId="78D5F4E2" w14:textId="77777777" w:rsidR="001D0188" w:rsidRDefault="00995A5A">
            <w:r>
              <w:t>Romans 12:6–8</w:t>
            </w:r>
            <w:r>
              <w:br/>
              <w:t>1 Corinthians 12:4–7</w:t>
            </w:r>
            <w:r>
              <w:br/>
              <w:t>2 Timothy 1:6–7</w:t>
            </w:r>
          </w:p>
        </w:tc>
        <w:tc>
          <w:tcPr>
            <w:tcW w:w="2340" w:type="dxa"/>
          </w:tcPr>
          <w:p w14:paraId="43208740" w14:textId="77777777" w:rsidR="001D0188" w:rsidRDefault="00995A5A">
            <w:r>
              <w:t>Romans 12:6–8</w:t>
            </w:r>
          </w:p>
        </w:tc>
      </w:tr>
      <w:tr w:rsidR="001D0188" w14:paraId="0224EF0B" w14:textId="77777777">
        <w:trPr>
          <w:jc w:val="center"/>
        </w:trPr>
        <w:tc>
          <w:tcPr>
            <w:tcW w:w="2340" w:type="dxa"/>
          </w:tcPr>
          <w:p w14:paraId="36EA9EC5" w14:textId="77777777" w:rsidR="001D0188" w:rsidRDefault="00995A5A">
            <w:r w:rsidRPr="008B7B1A">
              <w:rPr>
                <w:b/>
                <w:bCs/>
              </w:rPr>
              <w:t>Day 19</w:t>
            </w:r>
            <w:r>
              <w:br/>
              <w:t>Fri Jan 30</w:t>
            </w:r>
          </w:p>
        </w:tc>
        <w:tc>
          <w:tcPr>
            <w:tcW w:w="2340" w:type="dxa"/>
          </w:tcPr>
          <w:p w14:paraId="61D9CE65" w14:textId="77777777" w:rsidR="001D0188" w:rsidRDefault="00995A5A">
            <w:r>
              <w:t>Evangelism: 1,000 Souls</w:t>
            </w:r>
          </w:p>
        </w:tc>
        <w:tc>
          <w:tcPr>
            <w:tcW w:w="2340" w:type="dxa"/>
          </w:tcPr>
          <w:p w14:paraId="7BCFE8EE" w14:textId="77777777" w:rsidR="001D0188" w:rsidRDefault="00995A5A">
            <w:r>
              <w:t>Matthew 9:37–38</w:t>
            </w:r>
            <w:r>
              <w:br/>
              <w:t>Romans 10:14–15</w:t>
            </w:r>
            <w:r>
              <w:br/>
              <w:t>Luke 15:7</w:t>
            </w:r>
          </w:p>
        </w:tc>
        <w:tc>
          <w:tcPr>
            <w:tcW w:w="2340" w:type="dxa"/>
          </w:tcPr>
          <w:p w14:paraId="7227F668" w14:textId="77777777" w:rsidR="001D0188" w:rsidRDefault="00995A5A">
            <w:r>
              <w:t>Matthew 9:37–38</w:t>
            </w:r>
          </w:p>
        </w:tc>
      </w:tr>
      <w:tr w:rsidR="001D0188" w14:paraId="68BB7947" w14:textId="77777777">
        <w:trPr>
          <w:jc w:val="center"/>
        </w:trPr>
        <w:tc>
          <w:tcPr>
            <w:tcW w:w="2340" w:type="dxa"/>
          </w:tcPr>
          <w:p w14:paraId="5DF324D4" w14:textId="77777777" w:rsidR="001D0188" w:rsidRDefault="00995A5A">
            <w:r w:rsidRPr="008B7B1A">
              <w:rPr>
                <w:b/>
                <w:bCs/>
              </w:rPr>
              <w:t>Day 20</w:t>
            </w:r>
            <w:r>
              <w:br/>
              <w:t>Sat Jan 31</w:t>
            </w:r>
          </w:p>
        </w:tc>
        <w:tc>
          <w:tcPr>
            <w:tcW w:w="2340" w:type="dxa"/>
          </w:tcPr>
          <w:p w14:paraId="53D8BCD2" w14:textId="77777777" w:rsidR="001D0188" w:rsidRDefault="00995A5A">
            <w:r>
              <w:t>Glory Cloud • Presence</w:t>
            </w:r>
          </w:p>
        </w:tc>
        <w:tc>
          <w:tcPr>
            <w:tcW w:w="2340" w:type="dxa"/>
          </w:tcPr>
          <w:p w14:paraId="3CD0B309" w14:textId="77777777" w:rsidR="001D0188" w:rsidRDefault="00995A5A">
            <w:r>
              <w:t>Exodus 33:14–18</w:t>
            </w:r>
            <w:r>
              <w:br/>
              <w:t>2 Chronicles 5:13–14</w:t>
            </w:r>
            <w:r>
              <w:br/>
              <w:t>Psalm 27:4</w:t>
            </w:r>
          </w:p>
        </w:tc>
        <w:tc>
          <w:tcPr>
            <w:tcW w:w="2340" w:type="dxa"/>
          </w:tcPr>
          <w:p w14:paraId="2D712594" w14:textId="77777777" w:rsidR="001D0188" w:rsidRDefault="00995A5A">
            <w:r>
              <w:t>Exodus 33:14–18</w:t>
            </w:r>
          </w:p>
        </w:tc>
      </w:tr>
      <w:tr w:rsidR="001D0188" w14:paraId="3BFB9E71" w14:textId="77777777">
        <w:trPr>
          <w:jc w:val="center"/>
        </w:trPr>
        <w:tc>
          <w:tcPr>
            <w:tcW w:w="2340" w:type="dxa"/>
          </w:tcPr>
          <w:p w14:paraId="7B2882D0" w14:textId="77777777" w:rsidR="001D0188" w:rsidRDefault="00995A5A">
            <w:r w:rsidRPr="008B7B1A">
              <w:rPr>
                <w:b/>
                <w:bCs/>
              </w:rPr>
              <w:t>Day 21</w:t>
            </w:r>
            <w:r>
              <w:br/>
              <w:t>Sun Feb 01</w:t>
            </w:r>
          </w:p>
        </w:tc>
        <w:tc>
          <w:tcPr>
            <w:tcW w:w="2340" w:type="dxa"/>
          </w:tcPr>
          <w:p w14:paraId="5C2F6696" w14:textId="77777777" w:rsidR="001D0188" w:rsidRDefault="00995A5A">
            <w:r>
              <w:t>Celebration &amp; Confirmation</w:t>
            </w:r>
          </w:p>
        </w:tc>
        <w:tc>
          <w:tcPr>
            <w:tcW w:w="2340" w:type="dxa"/>
          </w:tcPr>
          <w:p w14:paraId="217F809B" w14:textId="77777777" w:rsidR="001D0188" w:rsidRDefault="00995A5A">
            <w:r>
              <w:t>Psalm 126:1–3</w:t>
            </w:r>
            <w:r>
              <w:br/>
              <w:t>Philippians 1:6</w:t>
            </w:r>
            <w:r>
              <w:br/>
              <w:t>Psalm 91:13</w:t>
            </w:r>
          </w:p>
        </w:tc>
        <w:tc>
          <w:tcPr>
            <w:tcW w:w="2340" w:type="dxa"/>
          </w:tcPr>
          <w:p w14:paraId="3375744E" w14:textId="77777777" w:rsidR="001D0188" w:rsidRDefault="00995A5A">
            <w:r>
              <w:t>Psalm 126:1–3</w:t>
            </w:r>
          </w:p>
        </w:tc>
      </w:tr>
    </w:tbl>
    <w:p w14:paraId="18A7FFE7" w14:textId="13C0438C" w:rsidR="001D0188" w:rsidRPr="00250EB5" w:rsidRDefault="0032094A">
      <w:pPr>
        <w:pStyle w:val="Heading1"/>
        <w:rPr>
          <w:color w:val="7030A0"/>
        </w:rPr>
      </w:pPr>
      <w:r w:rsidRPr="00250EB5">
        <w:rPr>
          <w:color w:val="7030A0"/>
        </w:rPr>
        <w:t xml:space="preserve">9) Daily </w:t>
      </w:r>
      <w:r w:rsidR="007F242E" w:rsidRPr="00250EB5">
        <w:rPr>
          <w:color w:val="7030A0"/>
        </w:rPr>
        <w:t>Prophetic Declarations and Decrees</w:t>
      </w:r>
      <w:r w:rsidRPr="00250EB5">
        <w:rPr>
          <w:color w:val="7030A0"/>
        </w:rPr>
        <w:t xml:space="preserve"> (Choose 3–5 Each Day)</w:t>
      </w:r>
    </w:p>
    <w:p w14:paraId="0010F0F4" w14:textId="27694914" w:rsidR="001D0188" w:rsidRDefault="00995A5A">
      <w:r>
        <w:t>Pray aloud with faith; let Scripture govern every decree</w:t>
      </w:r>
      <w:r w:rsidR="005279BD">
        <w:t xml:space="preserve"> spoken</w:t>
      </w:r>
      <w:r>
        <w:t xml:space="preserve"> (2 Corinthians 1:20).</w:t>
      </w:r>
    </w:p>
    <w:p w14:paraId="24F85E50" w14:textId="77777777" w:rsidR="001D0188" w:rsidRDefault="00995A5A">
      <w:pPr>
        <w:pStyle w:val="ListBullet"/>
      </w:pPr>
      <w:r>
        <w:lastRenderedPageBreak/>
        <w:t>WOGCC is the planting of the LORD—rooted in Christ, flourishing, and bearing lasting fruit (Isaiah 61:3; Colossians 2:6–7).</w:t>
      </w:r>
    </w:p>
    <w:p w14:paraId="6746FA34" w14:textId="4D60A436" w:rsidR="001D0188" w:rsidRDefault="00995A5A">
      <w:pPr>
        <w:pStyle w:val="ListBullet"/>
      </w:pPr>
      <w:r>
        <w:t>Victory and breakthrough in every area</w:t>
      </w:r>
      <w:r w:rsidR="005279BD">
        <w:t xml:space="preserve"> of life</w:t>
      </w:r>
      <w:r>
        <w:t xml:space="preserve">; we overcome by faith and by the blood of </w:t>
      </w:r>
      <w:r w:rsidR="007777E0">
        <w:t>the lamb and our testimonies.</w:t>
      </w:r>
      <w:r>
        <w:t xml:space="preserve"> (1 John 5:4; Revelation 12:11).</w:t>
      </w:r>
    </w:p>
    <w:p w14:paraId="28F98DE2" w14:textId="07FA5AA9" w:rsidR="001D0188" w:rsidRDefault="00995A5A">
      <w:pPr>
        <w:pStyle w:val="ListBullet"/>
      </w:pPr>
      <w:r>
        <w:t>Strength and steadfastness; we are unmovable,</w:t>
      </w:r>
      <w:r w:rsidR="00B67E67">
        <w:t xml:space="preserve"> unstoppable, limitless,</w:t>
      </w:r>
      <w:r>
        <w:t xml:space="preserve"> joyful, and Spirit-filled (Ephesians 3:16; 1 Corinthians 15:58; Nehemiah 8:10).</w:t>
      </w:r>
    </w:p>
    <w:p w14:paraId="08C4EDA6" w14:textId="7347B112" w:rsidR="001D0188" w:rsidRDefault="00995A5A">
      <w:pPr>
        <w:pStyle w:val="ListBullet"/>
      </w:pPr>
      <w:r>
        <w:t>Healing and transformation in</w:t>
      </w:r>
      <w:r w:rsidR="00B67E67">
        <w:t xml:space="preserve"> our spirit, soul,</w:t>
      </w:r>
      <w:r>
        <w:t xml:space="preserve"> bod</w:t>
      </w:r>
      <w:r w:rsidR="00B67E67">
        <w:t>y</w:t>
      </w:r>
      <w:r>
        <w:t>, mind, families,</w:t>
      </w:r>
      <w:r w:rsidR="00B67E67">
        <w:t xml:space="preserve"> marriages</w:t>
      </w:r>
      <w:r>
        <w:t xml:space="preserve"> and finances; redemption is manifest</w:t>
      </w:r>
      <w:r w:rsidR="00B67E67">
        <w:t xml:space="preserve">. We are redeemed from the </w:t>
      </w:r>
      <w:proofErr w:type="gramStart"/>
      <w:r w:rsidR="00B67E67">
        <w:t>hand</w:t>
      </w:r>
      <w:proofErr w:type="gramEnd"/>
      <w:r w:rsidR="00B67E67">
        <w:t xml:space="preserve"> of our enemies.</w:t>
      </w:r>
      <w:r>
        <w:t xml:space="preserve"> (Isaiah 53:5; Psalm 103:3; Colossians 1:13–14).</w:t>
      </w:r>
    </w:p>
    <w:p w14:paraId="05DDA4EB" w14:textId="40D35825" w:rsidR="001D0188" w:rsidRDefault="00995A5A">
      <w:pPr>
        <w:pStyle w:val="ListBullet"/>
      </w:pPr>
      <w:r>
        <w:t xml:space="preserve">Binding and </w:t>
      </w:r>
      <w:proofErr w:type="gramStart"/>
      <w:r>
        <w:t>loosing:</w:t>
      </w:r>
      <w:proofErr w:type="gramEnd"/>
      <w:r>
        <w:t xml:space="preserve"> we bind </w:t>
      </w:r>
      <w:r w:rsidR="008250A8">
        <w:t xml:space="preserve">strongholds of </w:t>
      </w:r>
      <w:r>
        <w:t xml:space="preserve">stagnation, delay, </w:t>
      </w:r>
      <w:r w:rsidR="00B67E67">
        <w:t xml:space="preserve">hindrances, interference </w:t>
      </w:r>
      <w:r>
        <w:t xml:space="preserve">and confusion; we </w:t>
      </w:r>
      <w:proofErr w:type="spellStart"/>
      <w:r w:rsidR="007F348D">
        <w:t>loose</w:t>
      </w:r>
      <w:proofErr w:type="spellEnd"/>
      <w:r w:rsidR="007F348D">
        <w:t xml:space="preserve"> success</w:t>
      </w:r>
      <w:r w:rsidR="00B67E67">
        <w:t>, liberty, freedom,</w:t>
      </w:r>
      <w:r w:rsidR="007F348D">
        <w:t xml:space="preserve"> prosperity, </w:t>
      </w:r>
      <w:r>
        <w:t>divine acceleration and obedience (Matthew 18:18; Habakkuk 2:3).</w:t>
      </w:r>
    </w:p>
    <w:p w14:paraId="230C73E9" w14:textId="1893CC96" w:rsidR="001D0188" w:rsidRDefault="00995A5A">
      <w:pPr>
        <w:pStyle w:val="ListBullet"/>
      </w:pPr>
      <w:r>
        <w:t>Dominion and kingdom advancement: we take</w:t>
      </w:r>
      <w:r w:rsidR="00306935">
        <w:t xml:space="preserve"> possession of</w:t>
      </w:r>
      <w:r>
        <w:t xml:space="preserve"> our land, territory, and region for </w:t>
      </w:r>
      <w:r w:rsidR="00B67E67">
        <w:t xml:space="preserve">the kingdom with truth, justice, and </w:t>
      </w:r>
      <w:r>
        <w:t>righteousness</w:t>
      </w:r>
      <w:r w:rsidR="00B67E67">
        <w:t>, awakening</w:t>
      </w:r>
      <w:r>
        <w:t xml:space="preserve"> and revival (Joshua 1:9; Matthew 6:33).</w:t>
      </w:r>
    </w:p>
    <w:p w14:paraId="2FC76F63" w14:textId="11A51DA1" w:rsidR="001D0188" w:rsidRDefault="00995A5A">
      <w:pPr>
        <w:pStyle w:val="ListBullet"/>
      </w:pPr>
      <w:r>
        <w:t xml:space="preserve">Evangelism and discipleship: 1,000 souls saved and discipled; laborers are sent </w:t>
      </w:r>
      <w:r w:rsidR="00B67E67">
        <w:t xml:space="preserve">in the fields </w:t>
      </w:r>
      <w:r>
        <w:t>a</w:t>
      </w:r>
      <w:r w:rsidR="00B67E67">
        <w:t xml:space="preserve">s </w:t>
      </w:r>
      <w:r>
        <w:t>hearts are prepared</w:t>
      </w:r>
      <w:r w:rsidR="00B67E67">
        <w:t xml:space="preserve"> for the harvest </w:t>
      </w:r>
      <w:r w:rsidR="003E63E5">
        <w:t>for</w:t>
      </w:r>
      <w:r w:rsidR="00B67E67">
        <w:t xml:space="preserve"> the return of Jesus.</w:t>
      </w:r>
      <w:r>
        <w:t xml:space="preserve"> (Matthew 9:37–38; Romans 10:14–15).</w:t>
      </w:r>
    </w:p>
    <w:p w14:paraId="1108F638" w14:textId="269925A5" w:rsidR="001D0188" w:rsidRDefault="00995A5A">
      <w:pPr>
        <w:pStyle w:val="ListBullet"/>
      </w:pPr>
      <w:r>
        <w:t>Faithfulness to vows and commitment to the House of the LORD—intentional, consistent,</w:t>
      </w:r>
      <w:r w:rsidR="00B86739">
        <w:t xml:space="preserve"> pursuing, seeking</w:t>
      </w:r>
      <w:r>
        <w:t xml:space="preserve"> and rooted in love (Hebrews 10:24–25; Ephesians 3:17).</w:t>
      </w:r>
    </w:p>
    <w:p w14:paraId="1FDA803D" w14:textId="4CA152FF" w:rsidR="001D0188" w:rsidRDefault="00995A5A">
      <w:pPr>
        <w:pStyle w:val="ListBullet"/>
      </w:pPr>
      <w:r>
        <w:t xml:space="preserve">Confirmation of the </w:t>
      </w:r>
      <w:r w:rsidR="00B86739">
        <w:t xml:space="preserve">teaching and preaching of the </w:t>
      </w:r>
      <w:r>
        <w:t>Word with</w:t>
      </w:r>
      <w:r w:rsidR="00B86739">
        <w:t xml:space="preserve"> miracles,</w:t>
      </w:r>
      <w:r>
        <w:t xml:space="preserve"> signs</w:t>
      </w:r>
      <w:r w:rsidR="00B86739">
        <w:t xml:space="preserve"> and wonders</w:t>
      </w:r>
      <w:r>
        <w:t xml:space="preserve"> following; WOGCC walks in wisdom, excellence, and power (Mark 16:20; 1 Corinthians 2:4–5).</w:t>
      </w:r>
    </w:p>
    <w:p w14:paraId="1C7658FD" w14:textId="77777777" w:rsidR="001D0188" w:rsidRDefault="00995A5A">
      <w:pPr>
        <w:pStyle w:val="ListBullet"/>
      </w:pPr>
      <w:r>
        <w:t>Glory Cloud and the King of Glory: the presence of God increases among us (Psalm 24:7–10; 2 Chronicles 5:13–14).</w:t>
      </w:r>
    </w:p>
    <w:p w14:paraId="03409790" w14:textId="386FA7C4" w:rsidR="001D0188" w:rsidRDefault="00B86739">
      <w:pPr>
        <w:pStyle w:val="ListBullet"/>
      </w:pPr>
      <w:r>
        <w:t>“Transformation Angels assisting us in ministry” and in our personal lives: the Lord commissions ministering spirits to help accomplish His purposes (Hebrews 1:14).</w:t>
      </w:r>
    </w:p>
    <w:p w14:paraId="600324E2" w14:textId="77777777" w:rsidR="001D0188" w:rsidRDefault="00995A5A">
      <w:pPr>
        <w:pStyle w:val="ListBullet"/>
      </w:pPr>
      <w:r>
        <w:t>Renewed mind and holy expectancy: gratitude, hope, love, and disciplined thought-life (Romans 12:2; Philippians 4:8; 1 Corinthians 13:13).</w:t>
      </w:r>
    </w:p>
    <w:p w14:paraId="73AAED6F" w14:textId="1CF68834" w:rsidR="001D0188" w:rsidRPr="00250EB5" w:rsidRDefault="00B637EC">
      <w:pPr>
        <w:pStyle w:val="Heading1"/>
        <w:rPr>
          <w:color w:val="7030A0"/>
        </w:rPr>
      </w:pPr>
      <w:r w:rsidRPr="00250EB5">
        <w:rPr>
          <w:color w:val="7030A0"/>
        </w:rPr>
        <w:t>9) We PLANT “In Him / In Christ”</w:t>
      </w:r>
      <w:r w:rsidR="00C42BCE" w:rsidRPr="00250EB5">
        <w:rPr>
          <w:color w:val="7030A0"/>
        </w:rPr>
        <w:t xml:space="preserve"> Faith</w:t>
      </w:r>
      <w:r w:rsidRPr="00250EB5">
        <w:rPr>
          <w:color w:val="7030A0"/>
        </w:rPr>
        <w:t xml:space="preserve"> Confessions (Speak Daily)</w:t>
      </w:r>
    </w:p>
    <w:p w14:paraId="7F63AB6A" w14:textId="77777777" w:rsidR="001D0188" w:rsidRDefault="00995A5A">
      <w:pPr>
        <w:pStyle w:val="ListBullet"/>
      </w:pPr>
      <w:r>
        <w:t>In Christ, I am a new creation (2 Corinthians 5:17).</w:t>
      </w:r>
    </w:p>
    <w:p w14:paraId="2DB3F785" w14:textId="77777777" w:rsidR="001D0188" w:rsidRDefault="00995A5A">
      <w:pPr>
        <w:pStyle w:val="ListBullet"/>
      </w:pPr>
      <w:r>
        <w:t>In Him, I have redemption and forgiveness (Ephesians 1:7).</w:t>
      </w:r>
    </w:p>
    <w:p w14:paraId="6C2B8673" w14:textId="77777777" w:rsidR="001D0188" w:rsidRDefault="00995A5A">
      <w:pPr>
        <w:pStyle w:val="ListBullet"/>
      </w:pPr>
      <w:r>
        <w:t>In Christ, I am more than a conqueror (Romans 8:37).</w:t>
      </w:r>
    </w:p>
    <w:p w14:paraId="5CD1E183" w14:textId="77777777" w:rsidR="001D0188" w:rsidRDefault="00995A5A">
      <w:pPr>
        <w:pStyle w:val="ListBullet"/>
      </w:pPr>
      <w:r>
        <w:t>In Him, I have authority over the enemy (Luke 10:19).</w:t>
      </w:r>
    </w:p>
    <w:p w14:paraId="7AC5429E" w14:textId="77777777" w:rsidR="001D0188" w:rsidRDefault="00995A5A">
      <w:pPr>
        <w:pStyle w:val="ListBullet"/>
      </w:pPr>
      <w:r>
        <w:t>In Christ, I have peace and strength (Philippians 4:7; Philippians 4:13).</w:t>
      </w:r>
    </w:p>
    <w:p w14:paraId="7C99940B" w14:textId="77777777" w:rsidR="001D0188" w:rsidRDefault="00995A5A">
      <w:pPr>
        <w:pStyle w:val="ListBullet"/>
      </w:pPr>
      <w:r>
        <w:t>In Him, I am rooted and grounded in love (Ephesians 3:17).</w:t>
      </w:r>
    </w:p>
    <w:p w14:paraId="2AD15286" w14:textId="77777777" w:rsidR="001D0188" w:rsidRDefault="00995A5A">
      <w:pPr>
        <w:pStyle w:val="ListBullet"/>
      </w:pPr>
      <w:r>
        <w:t>In Christ, I am chosen to bear fruit that remains (John 15:16).</w:t>
      </w:r>
    </w:p>
    <w:p w14:paraId="3B57A124" w14:textId="640E026A" w:rsidR="001D0188" w:rsidRPr="00250EB5" w:rsidRDefault="00B637EC">
      <w:pPr>
        <w:pStyle w:val="Heading1"/>
        <w:rPr>
          <w:color w:val="7030A0"/>
        </w:rPr>
      </w:pPr>
      <w:r w:rsidRPr="00250EB5">
        <w:rPr>
          <w:color w:val="7030A0"/>
        </w:rPr>
        <w:t xml:space="preserve">10) </w:t>
      </w:r>
      <w:r w:rsidR="007F242E" w:rsidRPr="00250EB5">
        <w:rPr>
          <w:color w:val="7030A0"/>
        </w:rPr>
        <w:t xml:space="preserve">Day 21 – Victory and </w:t>
      </w:r>
      <w:r w:rsidRPr="00250EB5">
        <w:rPr>
          <w:color w:val="7030A0"/>
        </w:rPr>
        <w:t xml:space="preserve">Celebration Day Declaration </w:t>
      </w:r>
      <w:r w:rsidR="007F242E" w:rsidRPr="00250EB5">
        <w:rPr>
          <w:color w:val="7030A0"/>
        </w:rPr>
        <w:t xml:space="preserve">– Sunday, </w:t>
      </w:r>
      <w:r w:rsidRPr="00250EB5">
        <w:rPr>
          <w:color w:val="7030A0"/>
        </w:rPr>
        <w:t>Feb 1, 2026</w:t>
      </w:r>
    </w:p>
    <w:p w14:paraId="2BCDC057" w14:textId="3087C893" w:rsidR="001D0188" w:rsidRDefault="00995A5A">
      <w:r w:rsidRPr="005279BD">
        <w:rPr>
          <w:b/>
          <w:bCs/>
          <w:i/>
          <w:iCs/>
        </w:rPr>
        <w:t>“No more Stagnation and No Delay.</w:t>
      </w:r>
      <w:r w:rsidR="006F3A9D">
        <w:rPr>
          <w:b/>
          <w:bCs/>
          <w:i/>
          <w:iCs/>
        </w:rPr>
        <w:t xml:space="preserve"> W</w:t>
      </w:r>
      <w:r w:rsidRPr="005279BD">
        <w:rPr>
          <w:b/>
          <w:bCs/>
          <w:i/>
          <w:iCs/>
        </w:rPr>
        <w:t xml:space="preserve">OGCC will not look the same in 30 days, 90 days, 6 months, </w:t>
      </w:r>
      <w:r w:rsidR="006F3A9D">
        <w:rPr>
          <w:b/>
          <w:bCs/>
          <w:i/>
          <w:iCs/>
        </w:rPr>
        <w:t>or</w:t>
      </w:r>
      <w:r w:rsidRPr="005279BD">
        <w:rPr>
          <w:b/>
          <w:bCs/>
          <w:i/>
          <w:iCs/>
        </w:rPr>
        <w:t xml:space="preserve"> by this time next year.”</w:t>
      </w:r>
      <w:r>
        <w:t xml:space="preserve"> </w:t>
      </w:r>
      <w:r w:rsidR="00A56381">
        <w:t xml:space="preserve"> Lord spoke - Consecration Meeting 10/31/25 </w:t>
      </w:r>
      <w:r>
        <w:t>(Habakkuk 2:2–3; Philippians 1:6)</w:t>
      </w:r>
    </w:p>
    <w:sectPr w:rsidR="001D0188" w:rsidSect="000346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BB22" w14:textId="77777777" w:rsidR="00995A5A" w:rsidRDefault="00995A5A" w:rsidP="00251E0D">
      <w:pPr>
        <w:spacing w:after="0" w:line="240" w:lineRule="auto"/>
      </w:pPr>
      <w:r>
        <w:separator/>
      </w:r>
    </w:p>
  </w:endnote>
  <w:endnote w:type="continuationSeparator" w:id="0">
    <w:p w14:paraId="03DDCC80" w14:textId="77777777" w:rsidR="00995A5A" w:rsidRDefault="00995A5A" w:rsidP="0025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35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65699" w14:textId="21696AF3" w:rsidR="00694D44" w:rsidRDefault="00694D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3F240" w14:textId="77777777" w:rsidR="00694D44" w:rsidRDefault="00694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29CE" w14:textId="77777777" w:rsidR="00995A5A" w:rsidRDefault="00995A5A" w:rsidP="00251E0D">
      <w:pPr>
        <w:spacing w:after="0" w:line="240" w:lineRule="auto"/>
      </w:pPr>
      <w:r>
        <w:separator/>
      </w:r>
    </w:p>
  </w:footnote>
  <w:footnote w:type="continuationSeparator" w:id="0">
    <w:p w14:paraId="658D5888" w14:textId="77777777" w:rsidR="00995A5A" w:rsidRDefault="00995A5A" w:rsidP="0025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A64EBF"/>
    <w:multiLevelType w:val="hybridMultilevel"/>
    <w:tmpl w:val="861A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65106">
    <w:abstractNumId w:val="8"/>
  </w:num>
  <w:num w:numId="2" w16cid:durableId="309790302">
    <w:abstractNumId w:val="6"/>
  </w:num>
  <w:num w:numId="3" w16cid:durableId="1129395237">
    <w:abstractNumId w:val="5"/>
  </w:num>
  <w:num w:numId="4" w16cid:durableId="1525316534">
    <w:abstractNumId w:val="4"/>
  </w:num>
  <w:num w:numId="5" w16cid:durableId="76444818">
    <w:abstractNumId w:val="7"/>
  </w:num>
  <w:num w:numId="6" w16cid:durableId="1618098227">
    <w:abstractNumId w:val="3"/>
  </w:num>
  <w:num w:numId="7" w16cid:durableId="2128428508">
    <w:abstractNumId w:val="2"/>
  </w:num>
  <w:num w:numId="8" w16cid:durableId="602616763">
    <w:abstractNumId w:val="1"/>
  </w:num>
  <w:num w:numId="9" w16cid:durableId="1287278149">
    <w:abstractNumId w:val="0"/>
  </w:num>
  <w:num w:numId="10" w16cid:durableId="378290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90C"/>
    <w:rsid w:val="00034616"/>
    <w:rsid w:val="0006063C"/>
    <w:rsid w:val="0006595C"/>
    <w:rsid w:val="000C0ECE"/>
    <w:rsid w:val="00136F52"/>
    <w:rsid w:val="0015074B"/>
    <w:rsid w:val="00151EA8"/>
    <w:rsid w:val="00183B52"/>
    <w:rsid w:val="001D0188"/>
    <w:rsid w:val="001E5E77"/>
    <w:rsid w:val="001E7B1E"/>
    <w:rsid w:val="001F4BC7"/>
    <w:rsid w:val="001F6E1D"/>
    <w:rsid w:val="00250EB5"/>
    <w:rsid w:val="00251E0D"/>
    <w:rsid w:val="0029639D"/>
    <w:rsid w:val="002B43F6"/>
    <w:rsid w:val="00306935"/>
    <w:rsid w:val="0032094A"/>
    <w:rsid w:val="00326F90"/>
    <w:rsid w:val="00333F43"/>
    <w:rsid w:val="00363265"/>
    <w:rsid w:val="00367535"/>
    <w:rsid w:val="003B218D"/>
    <w:rsid w:val="003C41DA"/>
    <w:rsid w:val="003E1453"/>
    <w:rsid w:val="003E63E5"/>
    <w:rsid w:val="00403E62"/>
    <w:rsid w:val="004203EA"/>
    <w:rsid w:val="004904F1"/>
    <w:rsid w:val="004F1893"/>
    <w:rsid w:val="004F2AD6"/>
    <w:rsid w:val="004F6F7A"/>
    <w:rsid w:val="005279BD"/>
    <w:rsid w:val="00537624"/>
    <w:rsid w:val="00543102"/>
    <w:rsid w:val="005442A4"/>
    <w:rsid w:val="00555A9F"/>
    <w:rsid w:val="005E6A96"/>
    <w:rsid w:val="006330FD"/>
    <w:rsid w:val="00650FFD"/>
    <w:rsid w:val="00682D70"/>
    <w:rsid w:val="00694D44"/>
    <w:rsid w:val="0069634E"/>
    <w:rsid w:val="006A3A97"/>
    <w:rsid w:val="006F3A9D"/>
    <w:rsid w:val="006F7CC6"/>
    <w:rsid w:val="00702D00"/>
    <w:rsid w:val="0072018D"/>
    <w:rsid w:val="00731182"/>
    <w:rsid w:val="007732A8"/>
    <w:rsid w:val="007777E0"/>
    <w:rsid w:val="007F242E"/>
    <w:rsid w:val="007F348D"/>
    <w:rsid w:val="008250A8"/>
    <w:rsid w:val="008366D4"/>
    <w:rsid w:val="00852E3F"/>
    <w:rsid w:val="0087683A"/>
    <w:rsid w:val="00881003"/>
    <w:rsid w:val="008A3F5D"/>
    <w:rsid w:val="008B503C"/>
    <w:rsid w:val="008B7B1A"/>
    <w:rsid w:val="008E504A"/>
    <w:rsid w:val="008E597C"/>
    <w:rsid w:val="00913839"/>
    <w:rsid w:val="00917341"/>
    <w:rsid w:val="00933EFF"/>
    <w:rsid w:val="00995A5A"/>
    <w:rsid w:val="009A4639"/>
    <w:rsid w:val="009C4F0C"/>
    <w:rsid w:val="009D335C"/>
    <w:rsid w:val="00A31666"/>
    <w:rsid w:val="00A5247C"/>
    <w:rsid w:val="00A56381"/>
    <w:rsid w:val="00AA1D8D"/>
    <w:rsid w:val="00AD5536"/>
    <w:rsid w:val="00AF335C"/>
    <w:rsid w:val="00AF5B33"/>
    <w:rsid w:val="00B34869"/>
    <w:rsid w:val="00B45AA6"/>
    <w:rsid w:val="00B47730"/>
    <w:rsid w:val="00B637EC"/>
    <w:rsid w:val="00B67E67"/>
    <w:rsid w:val="00B86739"/>
    <w:rsid w:val="00BC208D"/>
    <w:rsid w:val="00BD1F21"/>
    <w:rsid w:val="00BF004A"/>
    <w:rsid w:val="00C424EB"/>
    <w:rsid w:val="00C42BCE"/>
    <w:rsid w:val="00CB0664"/>
    <w:rsid w:val="00CC1795"/>
    <w:rsid w:val="00CD2558"/>
    <w:rsid w:val="00CF2285"/>
    <w:rsid w:val="00D624DA"/>
    <w:rsid w:val="00DB3F18"/>
    <w:rsid w:val="00DD2436"/>
    <w:rsid w:val="00DE21C8"/>
    <w:rsid w:val="00E12287"/>
    <w:rsid w:val="00E57E78"/>
    <w:rsid w:val="00EF3025"/>
    <w:rsid w:val="00F61A91"/>
    <w:rsid w:val="00F7490A"/>
    <w:rsid w:val="00FA7C0B"/>
    <w:rsid w:val="00FB2E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7E953"/>
  <w14:defaultImageDpi w14:val="300"/>
  <w15:docId w15:val="{49DB54F4-236C-46E8-A25A-4F7900B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1459</Words>
  <Characters>7700</Characters>
  <Application>Microsoft Office Word</Application>
  <DocSecurity>0</DocSecurity>
  <Lines>277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Cowenda Jefferson</cp:lastModifiedBy>
  <cp:revision>3</cp:revision>
  <dcterms:created xsi:type="dcterms:W3CDTF">2026-01-07T21:08:00Z</dcterms:created>
  <dcterms:modified xsi:type="dcterms:W3CDTF">2026-01-07T21:08:00Z</dcterms:modified>
  <cp:category/>
</cp:coreProperties>
</file>